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6E2" w:rsidRDefault="00A946E2" w:rsidP="00A946E2">
      <w:pPr>
        <w:ind w:left="-810" w:right="-720"/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 xml:space="preserve">Section 8/Housing Choice Voucher </w:t>
      </w:r>
      <w:r w:rsidRPr="00DD42D0">
        <w:rPr>
          <w:rFonts w:asciiTheme="minorHAnsi" w:hAnsiTheme="minorHAnsi"/>
          <w:b/>
          <w:sz w:val="40"/>
          <w:szCs w:val="40"/>
        </w:rPr>
        <w:t>Security Deposit Program</w:t>
      </w:r>
    </w:p>
    <w:p w:rsidR="00A946E2" w:rsidRPr="00DD42D0" w:rsidRDefault="00A946E2" w:rsidP="00A946E2">
      <w:pPr>
        <w:jc w:val="center"/>
        <w:rPr>
          <w:rFonts w:asciiTheme="minorHAnsi" w:hAnsiTheme="minorHAnsi"/>
          <w:b/>
          <w:sz w:val="40"/>
          <w:szCs w:val="40"/>
        </w:rPr>
      </w:pPr>
    </w:p>
    <w:p w:rsidR="00A946E2" w:rsidRDefault="00A946E2" w:rsidP="00A946E2">
      <w:pPr>
        <w:rPr>
          <w:rFonts w:asciiTheme="minorHAnsi" w:hAnsiTheme="minorHAnsi"/>
        </w:rPr>
      </w:pPr>
    </w:p>
    <w:p w:rsidR="00A946E2" w:rsidRDefault="00A946E2" w:rsidP="00A946E2">
      <w:pPr>
        <w:ind w:left="-630" w:right="-630"/>
        <w:rPr>
          <w:rFonts w:asciiTheme="minorHAnsi" w:hAnsiTheme="minorHAnsi"/>
          <w:sz w:val="36"/>
          <w:szCs w:val="32"/>
        </w:rPr>
      </w:pPr>
      <w:r w:rsidRPr="00A94C94">
        <w:rPr>
          <w:rFonts w:asciiTheme="minorHAnsi" w:hAnsiTheme="minorHAnsi"/>
          <w:sz w:val="36"/>
          <w:szCs w:val="32"/>
        </w:rPr>
        <w:t xml:space="preserve">For a limited time </w:t>
      </w:r>
      <w:proofErr w:type="spellStart"/>
      <w:r w:rsidRPr="00A94C94">
        <w:rPr>
          <w:rFonts w:asciiTheme="minorHAnsi" w:hAnsiTheme="minorHAnsi"/>
          <w:sz w:val="36"/>
          <w:szCs w:val="32"/>
        </w:rPr>
        <w:t>MaineHousing</w:t>
      </w:r>
      <w:proofErr w:type="spellEnd"/>
      <w:r w:rsidRPr="00A94C94">
        <w:rPr>
          <w:rFonts w:asciiTheme="minorHAnsi" w:hAnsiTheme="minorHAnsi"/>
          <w:sz w:val="36"/>
          <w:szCs w:val="32"/>
        </w:rPr>
        <w:t xml:space="preserve"> is pleased to offer assistance with security deposits for new participants to the Housing Choice Voucher Program.</w:t>
      </w:r>
    </w:p>
    <w:p w:rsidR="00A946E2" w:rsidRPr="00A94C94" w:rsidRDefault="00A946E2" w:rsidP="00A946E2">
      <w:pPr>
        <w:rPr>
          <w:rFonts w:asciiTheme="minorHAnsi" w:hAnsiTheme="minorHAnsi"/>
          <w:sz w:val="36"/>
          <w:szCs w:val="32"/>
        </w:rPr>
      </w:pPr>
    </w:p>
    <w:p w:rsidR="00A946E2" w:rsidRDefault="00A946E2" w:rsidP="00A946E2">
      <w:pPr>
        <w:rPr>
          <w:rFonts w:asciiTheme="minorHAnsi" w:hAnsiTheme="minorHAnsi"/>
        </w:rPr>
      </w:pPr>
    </w:p>
    <w:p w:rsidR="00A946E2" w:rsidRPr="00A94C94" w:rsidRDefault="00A946E2" w:rsidP="00A946E2">
      <w:pPr>
        <w:rPr>
          <w:rFonts w:asciiTheme="minorHAnsi" w:hAnsiTheme="minorHAnsi"/>
          <w:sz w:val="32"/>
          <w:szCs w:val="28"/>
        </w:rPr>
      </w:pPr>
      <w:r w:rsidRPr="00DD42D0">
        <w:rPr>
          <w:rFonts w:asciiTheme="minorHAnsi" w:hAnsiTheme="minorHAnsi"/>
          <w:sz w:val="28"/>
          <w:szCs w:val="28"/>
        </w:rPr>
        <w:t xml:space="preserve">• </w:t>
      </w:r>
      <w:proofErr w:type="spellStart"/>
      <w:r w:rsidRPr="00A94C94">
        <w:rPr>
          <w:rFonts w:asciiTheme="minorHAnsi" w:hAnsiTheme="minorHAnsi"/>
          <w:sz w:val="32"/>
          <w:szCs w:val="28"/>
        </w:rPr>
        <w:t>MaineHousing</w:t>
      </w:r>
      <w:proofErr w:type="spellEnd"/>
      <w:r w:rsidRPr="00A94C94">
        <w:rPr>
          <w:rFonts w:asciiTheme="minorHAnsi" w:hAnsiTheme="minorHAnsi"/>
          <w:sz w:val="32"/>
          <w:szCs w:val="28"/>
        </w:rPr>
        <w:t xml:space="preserve"> will pay the amount of Security Deposit the landlord lists on the Request for Tenancy approval.</w:t>
      </w:r>
      <w:r>
        <w:rPr>
          <w:rFonts w:asciiTheme="minorHAnsi" w:hAnsiTheme="minorHAnsi"/>
          <w:sz w:val="32"/>
          <w:szCs w:val="28"/>
        </w:rPr>
        <w:t xml:space="preserve"> (Not to exceed 1 month of the contract rent)</w:t>
      </w:r>
    </w:p>
    <w:p w:rsidR="00A946E2" w:rsidRPr="00A94C94" w:rsidRDefault="00A946E2" w:rsidP="00A946E2">
      <w:pPr>
        <w:rPr>
          <w:rFonts w:asciiTheme="minorHAnsi" w:hAnsiTheme="minorHAnsi"/>
          <w:sz w:val="36"/>
          <w:szCs w:val="28"/>
        </w:rPr>
      </w:pPr>
    </w:p>
    <w:p w:rsidR="00A946E2" w:rsidRPr="00A94C94" w:rsidRDefault="00A946E2" w:rsidP="00A946E2">
      <w:pPr>
        <w:rPr>
          <w:rFonts w:asciiTheme="minorHAnsi" w:hAnsiTheme="minorHAnsi"/>
          <w:sz w:val="32"/>
          <w:szCs w:val="28"/>
        </w:rPr>
      </w:pPr>
      <w:r w:rsidRPr="00A94C94">
        <w:rPr>
          <w:rFonts w:asciiTheme="minorHAnsi" w:hAnsiTheme="minorHAnsi"/>
          <w:sz w:val="36"/>
          <w:szCs w:val="28"/>
        </w:rPr>
        <w:t xml:space="preserve">• </w:t>
      </w:r>
      <w:r w:rsidRPr="00A94C94">
        <w:rPr>
          <w:rFonts w:asciiTheme="minorHAnsi" w:hAnsiTheme="minorHAnsi"/>
          <w:sz w:val="32"/>
          <w:szCs w:val="28"/>
        </w:rPr>
        <w:t xml:space="preserve">A family must rent a unit in </w:t>
      </w:r>
      <w:proofErr w:type="spellStart"/>
      <w:r w:rsidRPr="00A94C94">
        <w:rPr>
          <w:rFonts w:asciiTheme="minorHAnsi" w:hAnsiTheme="minorHAnsi"/>
          <w:sz w:val="32"/>
          <w:szCs w:val="28"/>
        </w:rPr>
        <w:t>MaineHousing’s</w:t>
      </w:r>
      <w:proofErr w:type="spellEnd"/>
      <w:r w:rsidRPr="00A94C94">
        <w:rPr>
          <w:rFonts w:asciiTheme="minorHAnsi" w:hAnsiTheme="minorHAnsi"/>
          <w:sz w:val="32"/>
          <w:szCs w:val="28"/>
        </w:rPr>
        <w:t xml:space="preserve"> jurisdiction to be eligible. </w:t>
      </w:r>
    </w:p>
    <w:p w:rsidR="00A946E2" w:rsidRPr="00A94C94" w:rsidRDefault="00A946E2" w:rsidP="00A946E2">
      <w:pPr>
        <w:rPr>
          <w:rFonts w:asciiTheme="minorHAnsi" w:hAnsiTheme="minorHAnsi"/>
          <w:sz w:val="36"/>
          <w:szCs w:val="28"/>
        </w:rPr>
      </w:pPr>
    </w:p>
    <w:p w:rsidR="00A946E2" w:rsidRDefault="00A946E2" w:rsidP="00A946E2">
      <w:pPr>
        <w:rPr>
          <w:rFonts w:asciiTheme="minorHAnsi" w:hAnsiTheme="minorHAnsi"/>
          <w:sz w:val="32"/>
          <w:szCs w:val="28"/>
        </w:rPr>
      </w:pPr>
      <w:r w:rsidRPr="00A94C94">
        <w:rPr>
          <w:rFonts w:asciiTheme="minorHAnsi" w:hAnsiTheme="minorHAnsi"/>
          <w:sz w:val="36"/>
          <w:szCs w:val="28"/>
        </w:rPr>
        <w:t xml:space="preserve">• </w:t>
      </w:r>
      <w:r w:rsidRPr="00A94C94">
        <w:rPr>
          <w:rFonts w:asciiTheme="minorHAnsi" w:hAnsiTheme="minorHAnsi"/>
          <w:sz w:val="32"/>
          <w:szCs w:val="28"/>
        </w:rPr>
        <w:t xml:space="preserve">Families porting out of </w:t>
      </w:r>
      <w:proofErr w:type="spellStart"/>
      <w:r w:rsidRPr="00A94C94">
        <w:rPr>
          <w:rFonts w:asciiTheme="minorHAnsi" w:hAnsiTheme="minorHAnsi"/>
          <w:sz w:val="32"/>
          <w:szCs w:val="28"/>
        </w:rPr>
        <w:t>MaineHousing’s</w:t>
      </w:r>
      <w:proofErr w:type="spellEnd"/>
      <w:r w:rsidRPr="00A94C94">
        <w:rPr>
          <w:rFonts w:asciiTheme="minorHAnsi" w:hAnsiTheme="minorHAnsi"/>
          <w:sz w:val="32"/>
          <w:szCs w:val="28"/>
        </w:rPr>
        <w:t xml:space="preserve"> jurisdiction will not qualify for the Security Deposit Program.  </w:t>
      </w:r>
    </w:p>
    <w:p w:rsidR="00A946E2" w:rsidRPr="00A94C94" w:rsidRDefault="00A946E2" w:rsidP="00A946E2">
      <w:pPr>
        <w:rPr>
          <w:rFonts w:asciiTheme="minorHAnsi" w:hAnsiTheme="minorHAnsi"/>
          <w:sz w:val="36"/>
          <w:szCs w:val="28"/>
        </w:rPr>
      </w:pPr>
    </w:p>
    <w:p w:rsidR="00A946E2" w:rsidRPr="00A94C94" w:rsidRDefault="00A946E2" w:rsidP="00A946E2">
      <w:pPr>
        <w:rPr>
          <w:rFonts w:asciiTheme="minorHAnsi" w:hAnsiTheme="minorHAnsi"/>
          <w:sz w:val="32"/>
          <w:szCs w:val="28"/>
        </w:rPr>
      </w:pPr>
      <w:r w:rsidRPr="00A94C94">
        <w:rPr>
          <w:rFonts w:asciiTheme="minorHAnsi" w:hAnsiTheme="minorHAnsi"/>
          <w:sz w:val="36"/>
          <w:szCs w:val="28"/>
        </w:rPr>
        <w:t xml:space="preserve">• </w:t>
      </w:r>
      <w:r w:rsidRPr="00A94C94">
        <w:rPr>
          <w:rFonts w:asciiTheme="minorHAnsi" w:hAnsiTheme="minorHAnsi"/>
          <w:sz w:val="32"/>
          <w:szCs w:val="28"/>
        </w:rPr>
        <w:t xml:space="preserve">To request the funds the landlord </w:t>
      </w:r>
      <w:r>
        <w:rPr>
          <w:rFonts w:asciiTheme="minorHAnsi" w:hAnsiTheme="minorHAnsi"/>
          <w:sz w:val="32"/>
          <w:szCs w:val="28"/>
        </w:rPr>
        <w:t>should</w:t>
      </w:r>
      <w:r w:rsidRPr="00A94C94">
        <w:rPr>
          <w:rFonts w:asciiTheme="minorHAnsi" w:hAnsiTheme="minorHAnsi"/>
          <w:sz w:val="32"/>
          <w:szCs w:val="28"/>
        </w:rPr>
        <w:t xml:space="preserve"> complete and sign </w:t>
      </w:r>
      <w:r w:rsidRPr="00A94C94">
        <w:rPr>
          <w:sz w:val="32"/>
        </w:rPr>
        <w:t>the “Request and Acknowledgement of Security Deposit”</w:t>
      </w:r>
      <w:r>
        <w:rPr>
          <w:sz w:val="32"/>
        </w:rPr>
        <w:t xml:space="preserve"> form </w:t>
      </w:r>
      <w:r w:rsidRPr="00A94C94">
        <w:rPr>
          <w:rFonts w:asciiTheme="minorHAnsi" w:hAnsiTheme="minorHAnsi"/>
          <w:sz w:val="32"/>
          <w:szCs w:val="28"/>
        </w:rPr>
        <w:t xml:space="preserve">with the completed landlord packet.  </w:t>
      </w:r>
      <w:r>
        <w:rPr>
          <w:sz w:val="32"/>
        </w:rPr>
        <w:t>(</w:t>
      </w:r>
      <w:proofErr w:type="gramStart"/>
      <w:r>
        <w:rPr>
          <w:sz w:val="32"/>
        </w:rPr>
        <w:t>the</w:t>
      </w:r>
      <w:proofErr w:type="gramEnd"/>
      <w:r>
        <w:rPr>
          <w:sz w:val="32"/>
        </w:rPr>
        <w:t xml:space="preserve"> request form is included in your briefing packet)</w:t>
      </w:r>
    </w:p>
    <w:p w:rsidR="00A946E2" w:rsidRPr="00A94C94" w:rsidRDefault="00A946E2" w:rsidP="00A946E2">
      <w:pPr>
        <w:rPr>
          <w:rFonts w:asciiTheme="minorHAnsi" w:hAnsiTheme="minorHAnsi"/>
          <w:sz w:val="36"/>
          <w:szCs w:val="28"/>
        </w:rPr>
      </w:pPr>
    </w:p>
    <w:p w:rsidR="00A946E2" w:rsidRPr="00A94C94" w:rsidRDefault="00A946E2" w:rsidP="00A946E2">
      <w:pPr>
        <w:rPr>
          <w:rFonts w:asciiTheme="minorHAnsi" w:hAnsiTheme="minorHAnsi"/>
          <w:sz w:val="32"/>
          <w:szCs w:val="28"/>
        </w:rPr>
      </w:pPr>
      <w:r w:rsidRPr="00A94C94">
        <w:rPr>
          <w:rFonts w:asciiTheme="minorHAnsi" w:hAnsiTheme="minorHAnsi"/>
          <w:sz w:val="36"/>
          <w:szCs w:val="28"/>
        </w:rPr>
        <w:t xml:space="preserve">• </w:t>
      </w:r>
      <w:r w:rsidRPr="00A94C94">
        <w:rPr>
          <w:rFonts w:asciiTheme="minorHAnsi" w:hAnsiTheme="minorHAnsi"/>
          <w:sz w:val="32"/>
          <w:szCs w:val="28"/>
        </w:rPr>
        <w:t xml:space="preserve">The Security Deposit funds will be paid directly to the landlord with the first month’s rent paid by </w:t>
      </w:r>
      <w:proofErr w:type="spellStart"/>
      <w:r w:rsidRPr="00A94C94">
        <w:rPr>
          <w:rFonts w:asciiTheme="minorHAnsi" w:hAnsiTheme="minorHAnsi"/>
          <w:sz w:val="32"/>
          <w:szCs w:val="28"/>
        </w:rPr>
        <w:t>MaineHousing</w:t>
      </w:r>
      <w:proofErr w:type="spellEnd"/>
    </w:p>
    <w:p w:rsidR="00A946E2" w:rsidRPr="00A94C94" w:rsidRDefault="00A946E2" w:rsidP="00A946E2">
      <w:pPr>
        <w:rPr>
          <w:rFonts w:asciiTheme="minorHAnsi" w:hAnsiTheme="minorHAnsi"/>
          <w:sz w:val="32"/>
          <w:szCs w:val="28"/>
        </w:rPr>
      </w:pPr>
    </w:p>
    <w:p w:rsidR="00A946E2" w:rsidRPr="00A94C94" w:rsidRDefault="00A946E2" w:rsidP="00A946E2">
      <w:pPr>
        <w:rPr>
          <w:rFonts w:asciiTheme="minorHAnsi" w:hAnsiTheme="minorHAnsi"/>
          <w:sz w:val="32"/>
        </w:rPr>
      </w:pPr>
      <w:r w:rsidRPr="00A94C94">
        <w:rPr>
          <w:rFonts w:asciiTheme="minorHAnsi" w:hAnsiTheme="minorHAnsi"/>
          <w:sz w:val="36"/>
          <w:szCs w:val="28"/>
        </w:rPr>
        <w:t xml:space="preserve">• </w:t>
      </w:r>
      <w:r w:rsidRPr="00A94C94">
        <w:rPr>
          <w:rFonts w:asciiTheme="minorHAnsi" w:hAnsiTheme="minorHAnsi"/>
          <w:sz w:val="32"/>
          <w:szCs w:val="28"/>
        </w:rPr>
        <w:t xml:space="preserve">Families are not required to repay the funds to </w:t>
      </w:r>
      <w:proofErr w:type="spellStart"/>
      <w:r w:rsidRPr="00A94C94">
        <w:rPr>
          <w:rFonts w:asciiTheme="minorHAnsi" w:hAnsiTheme="minorHAnsi"/>
          <w:sz w:val="32"/>
          <w:szCs w:val="28"/>
        </w:rPr>
        <w:t>MaineHousing</w:t>
      </w:r>
      <w:proofErr w:type="spellEnd"/>
      <w:r w:rsidRPr="00A94C94">
        <w:rPr>
          <w:rFonts w:asciiTheme="minorHAnsi" w:hAnsiTheme="minorHAnsi"/>
          <w:sz w:val="32"/>
          <w:szCs w:val="28"/>
        </w:rPr>
        <w:t xml:space="preserve"> and if they move out of a unit with no payment owed, the landlord is required by Maine law to return the security deposit within a reasonable time.</w:t>
      </w:r>
    </w:p>
    <w:p w:rsidR="00A946E2" w:rsidRPr="00487800" w:rsidRDefault="00A946E2" w:rsidP="00A946E2"/>
    <w:p w:rsidR="0092574F" w:rsidRPr="00487800" w:rsidRDefault="0092574F" w:rsidP="00487800">
      <w:bookmarkStart w:id="0" w:name="_GoBack"/>
      <w:bookmarkEnd w:id="0"/>
    </w:p>
    <w:sectPr w:rsidR="0092574F" w:rsidRPr="00487800" w:rsidSect="001C35CF">
      <w:headerReference w:type="first" r:id="rId6"/>
      <w:footerReference w:type="firs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6E2" w:rsidRDefault="00A946E2" w:rsidP="00B069E0">
      <w:r>
        <w:separator/>
      </w:r>
    </w:p>
  </w:endnote>
  <w:endnote w:type="continuationSeparator" w:id="0">
    <w:p w:rsidR="00A946E2" w:rsidRDefault="00A946E2" w:rsidP="00B0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92" w:rsidRPr="00B069E0" w:rsidRDefault="005824FA" w:rsidP="001C35C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1311" behindDoc="1" locked="0" layoutInCell="1" allowOverlap="1">
          <wp:simplePos x="0" y="0"/>
          <wp:positionH relativeFrom="page">
            <wp:posOffset>21265</wp:posOffset>
          </wp:positionH>
          <wp:positionV relativeFrom="page">
            <wp:posOffset>9441712</wp:posOffset>
          </wp:positionV>
          <wp:extent cx="7733345" cy="60350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MaineHousing Letterhead footer - 26 Edison Drive - HC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3345" cy="603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6A7C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9615805</wp:posOffset>
              </wp:positionV>
              <wp:extent cx="7782560" cy="602615"/>
              <wp:effectExtent l="0" t="0" r="8890" b="6985"/>
              <wp:wrapNone/>
              <wp:docPr id="328" name="Group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82560" cy="602615"/>
                        <a:chOff x="0" y="0"/>
                        <a:chExt cx="7782448" cy="602901"/>
                      </a:xfrm>
                    </wpg:grpSpPr>
                    <pic:pic xmlns:pic="http://schemas.openxmlformats.org/drawingml/2006/picture">
                      <pic:nvPicPr>
                        <pic:cNvPr id="9" name="Picture 10" descr="H:\New Logos from Lapchick\New MaineHousing Logos 2006 combined with the latest versions\for letterhead template\MSHA_letterhead-footer.pn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2448" cy="6029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27" name="Rectangle 327"/>
                      <wps:cNvSpPr/>
                      <wps:spPr>
                        <a:xfrm>
                          <a:off x="236136" y="200967"/>
                          <a:ext cx="2547257" cy="2160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8667BC" id="Group 328" o:spid="_x0000_s1026" style="position:absolute;margin-left:-.35pt;margin-top:757.15pt;width:612.8pt;height:47.45pt;z-index:251662336" coordsize="77824,6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width:77824;height:6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">
                <v:imagedata r:id="rId3" o:title="MSHA_letterhead-footer"/>
                <v:path arrowok="t"/>
              </v:shape>
              <v:rect id="Rectangle 327" o:spid="_x0000_s1028" style="position:absolute;left:2361;top:2009;width:25472;height: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" fillcolor="white [3212]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6E2" w:rsidRDefault="00A946E2" w:rsidP="00B069E0">
      <w:r>
        <w:separator/>
      </w:r>
    </w:p>
  </w:footnote>
  <w:footnote w:type="continuationSeparator" w:id="0">
    <w:p w:rsidR="00A946E2" w:rsidRDefault="00A946E2" w:rsidP="00B06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92" w:rsidRPr="00B069E0" w:rsidRDefault="00EC53DC" w:rsidP="001C35CF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1440"/>
      <w:rPr>
        <w:rFonts w:asciiTheme="minorHAnsi" w:hAnsiTheme="minorHAnsi"/>
        <w:noProof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3327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0 MaineHousing Letterhead Header B&amp;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33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4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E2"/>
    <w:rsid w:val="000C4141"/>
    <w:rsid w:val="00116D37"/>
    <w:rsid w:val="001C35CF"/>
    <w:rsid w:val="00213A97"/>
    <w:rsid w:val="002B5D44"/>
    <w:rsid w:val="003A6FA2"/>
    <w:rsid w:val="004322E8"/>
    <w:rsid w:val="00487800"/>
    <w:rsid w:val="00501A59"/>
    <w:rsid w:val="00513056"/>
    <w:rsid w:val="00544D40"/>
    <w:rsid w:val="005824FA"/>
    <w:rsid w:val="005C00B7"/>
    <w:rsid w:val="005C1787"/>
    <w:rsid w:val="00743CDB"/>
    <w:rsid w:val="007D07E9"/>
    <w:rsid w:val="008B338E"/>
    <w:rsid w:val="008D329D"/>
    <w:rsid w:val="00900161"/>
    <w:rsid w:val="0092574F"/>
    <w:rsid w:val="00A14187"/>
    <w:rsid w:val="00A72092"/>
    <w:rsid w:val="00A946E2"/>
    <w:rsid w:val="00AC6559"/>
    <w:rsid w:val="00B069E0"/>
    <w:rsid w:val="00C26A7C"/>
    <w:rsid w:val="00CA679C"/>
    <w:rsid w:val="00CC45FC"/>
    <w:rsid w:val="00DD1C21"/>
    <w:rsid w:val="00EB6A9D"/>
    <w:rsid w:val="00EC53DC"/>
    <w:rsid w:val="00EE1930"/>
    <w:rsid w:val="00F637A1"/>
    <w:rsid w:val="00FD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5:docId w15:val="{312D09F6-CBDD-472A-930B-6CF8FB26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6E2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C45F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5130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305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ug-fileserver4\supp\office\templates\Word\Letters%20&amp;%20Faxes\LetterheadMaineHousingHCV%20B&amp;W.dotx" TargetMode="External"/></Relationships>
</file>

<file path=word/theme/theme1.xml><?xml version="1.0" encoding="utf-8"?>
<a:theme xmlns:a="http://schemas.openxmlformats.org/drawingml/2006/main" name="MaineHousing">
  <a:themeElements>
    <a:clrScheme name="MaineHousingNew">
      <a:dk1>
        <a:srgbClr val="000000"/>
      </a:dk1>
      <a:lt1>
        <a:srgbClr val="FFFFFF"/>
      </a:lt1>
      <a:dk2>
        <a:srgbClr val="495869"/>
      </a:dk2>
      <a:lt2>
        <a:srgbClr val="EEECE1"/>
      </a:lt2>
      <a:accent1>
        <a:srgbClr val="495869"/>
      </a:accent1>
      <a:accent2>
        <a:srgbClr val="8AAF8E"/>
      </a:accent2>
      <a:accent3>
        <a:srgbClr val="F3C766"/>
      </a:accent3>
      <a:accent4>
        <a:srgbClr val="8CBDC8"/>
      </a:accent4>
      <a:accent5>
        <a:srgbClr val="899AAD"/>
      </a:accent5>
      <a:accent6>
        <a:srgbClr val="B9CFBB"/>
      </a:accent6>
      <a:hlink>
        <a:srgbClr val="495869"/>
      </a:hlink>
      <a:folHlink>
        <a:srgbClr val="8AAF8E"/>
      </a:folHlink>
    </a:clrScheme>
    <a:fontScheme name="MaineHousin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LetterheadMaineHousingHCV B&amp;W</Template>
  <TotalTime>2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Housing Authority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Johnson</dc:creator>
  <cp:keywords/>
  <dc:description/>
  <cp:lastModifiedBy>Sarah Johnson</cp:lastModifiedBy>
  <cp:revision>1</cp:revision>
  <cp:lastPrinted>2020-03-24T14:47:00Z</cp:lastPrinted>
  <dcterms:created xsi:type="dcterms:W3CDTF">2020-07-08T19:32:00Z</dcterms:created>
  <dcterms:modified xsi:type="dcterms:W3CDTF">2020-07-08T19:34:00Z</dcterms:modified>
</cp:coreProperties>
</file>