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D783" w14:textId="67005E4B" w:rsidR="0092574F" w:rsidRPr="003562D6" w:rsidRDefault="005A48E6" w:rsidP="005A48E6">
      <w:pPr>
        <w:jc w:val="center"/>
        <w:rPr>
          <w:b/>
          <w:bCs/>
          <w:sz w:val="36"/>
          <w:szCs w:val="36"/>
        </w:rPr>
      </w:pPr>
      <w:r w:rsidRPr="003562D6">
        <w:rPr>
          <w:b/>
          <w:bCs/>
          <w:sz w:val="36"/>
          <w:szCs w:val="36"/>
        </w:rPr>
        <w:t>Reasonable Accommodation Request Form</w:t>
      </w:r>
    </w:p>
    <w:p w14:paraId="393CE92E" w14:textId="77777777" w:rsidR="005A48E6" w:rsidRPr="003562D6" w:rsidRDefault="005A48E6" w:rsidP="00D26AE5">
      <w:pPr>
        <w:jc w:val="center"/>
        <w:rPr>
          <w:b/>
          <w:bCs/>
          <w:sz w:val="20"/>
          <w:szCs w:val="20"/>
        </w:rPr>
      </w:pPr>
    </w:p>
    <w:p w14:paraId="744FAF0C" w14:textId="3E355705" w:rsidR="005A48E6" w:rsidRDefault="005A48E6" w:rsidP="003562D6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>
        <w:rPr>
          <w:b/>
          <w:bCs/>
        </w:rPr>
        <w:t>Please let us know the change you are asking for and why you need it</w:t>
      </w:r>
    </w:p>
    <w:p w14:paraId="16D1B83B" w14:textId="55AD56AC" w:rsidR="005A48E6" w:rsidRDefault="005A48E6" w:rsidP="003562D6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You do not need to give us the name </w:t>
      </w:r>
      <w:r w:rsidR="00D26AE5">
        <w:rPr>
          <w:b/>
          <w:bCs/>
        </w:rPr>
        <w:t xml:space="preserve">of </w:t>
      </w:r>
      <w:r>
        <w:rPr>
          <w:b/>
          <w:bCs/>
        </w:rPr>
        <w:t>or medical information about your disability</w:t>
      </w:r>
    </w:p>
    <w:p w14:paraId="1E6905F1" w14:textId="35498612" w:rsidR="00D26AE5" w:rsidRDefault="00D26AE5" w:rsidP="003562D6">
      <w:pPr>
        <w:pStyle w:val="ListParagraph"/>
        <w:numPr>
          <w:ilvl w:val="0"/>
          <w:numId w:val="1"/>
        </w:numPr>
        <w:spacing w:line="360" w:lineRule="auto"/>
        <w:ind w:left="360" w:right="-360"/>
        <w:rPr>
          <w:b/>
          <w:bCs/>
        </w:rPr>
      </w:pPr>
      <w:r>
        <w:rPr>
          <w:b/>
          <w:bCs/>
        </w:rPr>
        <w:t>Please use the back of the page or attach another page if you need more space to write</w:t>
      </w:r>
    </w:p>
    <w:p w14:paraId="5824900A" w14:textId="31CA9B5B" w:rsidR="00D26AE5" w:rsidRPr="005A48E6" w:rsidRDefault="00D26AE5" w:rsidP="003562D6">
      <w:pPr>
        <w:pStyle w:val="ListParagraph"/>
        <w:numPr>
          <w:ilvl w:val="0"/>
          <w:numId w:val="1"/>
        </w:numPr>
        <w:spacing w:line="360" w:lineRule="auto"/>
        <w:ind w:left="360" w:right="-360"/>
        <w:rPr>
          <w:b/>
          <w:bCs/>
        </w:rPr>
      </w:pPr>
      <w:r>
        <w:rPr>
          <w:b/>
          <w:bCs/>
        </w:rPr>
        <w:t xml:space="preserve">Please contact us at (207) 624-5789 or </w:t>
      </w:r>
      <w:hyperlink r:id="rId7" w:history="1">
        <w:r w:rsidRPr="00A73D69">
          <w:rPr>
            <w:rStyle w:val="Hyperlink"/>
            <w:b/>
            <w:bCs/>
          </w:rPr>
          <w:t>section8hcv@mainehousing.org</w:t>
        </w:r>
      </w:hyperlink>
      <w:r>
        <w:rPr>
          <w:b/>
          <w:bCs/>
        </w:rPr>
        <w:t xml:space="preserve"> if you have questions </w:t>
      </w:r>
    </w:p>
    <w:p w14:paraId="4D4362A8" w14:textId="77777777" w:rsidR="005A48E6" w:rsidRPr="00D26AE5" w:rsidRDefault="005A48E6" w:rsidP="005A48E6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1026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1080"/>
        <w:gridCol w:w="1710"/>
        <w:gridCol w:w="1625"/>
        <w:gridCol w:w="265"/>
        <w:gridCol w:w="268"/>
        <w:gridCol w:w="348"/>
        <w:gridCol w:w="1634"/>
        <w:gridCol w:w="2065"/>
      </w:tblGrid>
      <w:tr w:rsidR="00BB7836" w14:paraId="1E66AEF6" w14:textId="77777777" w:rsidTr="00BB7836">
        <w:tc>
          <w:tcPr>
            <w:tcW w:w="2345" w:type="dxa"/>
            <w:gridSpan w:val="2"/>
          </w:tcPr>
          <w:p w14:paraId="035EFE27" w14:textId="387F6A43" w:rsidR="00BB7836" w:rsidRPr="003562D6" w:rsidRDefault="00BB7836" w:rsidP="00487800">
            <w:pPr>
              <w:rPr>
                <w:b/>
                <w:bCs/>
              </w:rPr>
            </w:pPr>
            <w:r>
              <w:rPr>
                <w:b/>
                <w:bCs/>
              </w:rPr>
              <w:t>Head of Household</w:t>
            </w:r>
            <w:r w:rsidRPr="003562D6">
              <w:rPr>
                <w:b/>
                <w:bCs/>
              </w:rPr>
              <w:t>:</w:t>
            </w: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</w:tcPr>
          <w:p w14:paraId="366702AB" w14:textId="77777777" w:rsidR="00BB7836" w:rsidRDefault="00BB7836" w:rsidP="00487800"/>
        </w:tc>
        <w:tc>
          <w:tcPr>
            <w:tcW w:w="268" w:type="dxa"/>
          </w:tcPr>
          <w:p w14:paraId="4525BB49" w14:textId="6E0E51DA" w:rsidR="00BB7836" w:rsidRDefault="00BB7836" w:rsidP="00487800"/>
        </w:tc>
        <w:tc>
          <w:tcPr>
            <w:tcW w:w="1982" w:type="dxa"/>
            <w:gridSpan w:val="2"/>
            <w:vAlign w:val="center"/>
          </w:tcPr>
          <w:p w14:paraId="538EA833" w14:textId="026F3133" w:rsidR="00BB7836" w:rsidRPr="003562D6" w:rsidRDefault="00BB7836" w:rsidP="00BB7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Request Date:</w:t>
            </w:r>
          </w:p>
        </w:tc>
        <w:tc>
          <w:tcPr>
            <w:tcW w:w="2065" w:type="dxa"/>
            <w:tcBorders>
              <w:bottom w:val="single" w:sz="8" w:space="0" w:color="auto"/>
            </w:tcBorders>
          </w:tcPr>
          <w:p w14:paraId="50BDDA25" w14:textId="63F83C14" w:rsidR="00BB7836" w:rsidRDefault="00BB7836" w:rsidP="00487800"/>
        </w:tc>
      </w:tr>
      <w:tr w:rsidR="005A48E6" w14:paraId="64728D75" w14:textId="77777777" w:rsidTr="00BB7836">
        <w:tc>
          <w:tcPr>
            <w:tcW w:w="10260" w:type="dxa"/>
            <w:gridSpan w:val="9"/>
          </w:tcPr>
          <w:p w14:paraId="31715910" w14:textId="77777777" w:rsidR="005A48E6" w:rsidRPr="00D26AE5" w:rsidRDefault="005A48E6" w:rsidP="00487800">
            <w:pPr>
              <w:rPr>
                <w:sz w:val="16"/>
                <w:szCs w:val="16"/>
              </w:rPr>
            </w:pPr>
          </w:p>
        </w:tc>
      </w:tr>
      <w:tr w:rsidR="005A48E6" w14:paraId="4AC320AB" w14:textId="77777777" w:rsidTr="00BB7836">
        <w:tc>
          <w:tcPr>
            <w:tcW w:w="2345" w:type="dxa"/>
            <w:gridSpan w:val="2"/>
          </w:tcPr>
          <w:p w14:paraId="19A9A8C2" w14:textId="21BFCA27" w:rsidR="005A48E6" w:rsidRPr="003562D6" w:rsidRDefault="003562D6" w:rsidP="004878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  <w:r w:rsidR="005A48E6" w:rsidRPr="003562D6">
              <w:rPr>
                <w:b/>
                <w:bCs/>
              </w:rPr>
              <w:t>Address</w:t>
            </w:r>
            <w:r w:rsidR="00D26AE5" w:rsidRPr="003562D6">
              <w:rPr>
                <w:b/>
                <w:bCs/>
              </w:rPr>
              <w:t>:</w:t>
            </w:r>
          </w:p>
        </w:tc>
        <w:tc>
          <w:tcPr>
            <w:tcW w:w="7915" w:type="dxa"/>
            <w:gridSpan w:val="7"/>
          </w:tcPr>
          <w:p w14:paraId="4FBE189D" w14:textId="77777777" w:rsidR="005A48E6" w:rsidRDefault="005A48E6" w:rsidP="00487800"/>
        </w:tc>
      </w:tr>
      <w:tr w:rsidR="00BB7836" w14:paraId="0C09AAA7" w14:textId="77777777" w:rsidTr="00BB7836">
        <w:tc>
          <w:tcPr>
            <w:tcW w:w="2345" w:type="dxa"/>
            <w:gridSpan w:val="2"/>
          </w:tcPr>
          <w:p w14:paraId="3AC90D99" w14:textId="77777777" w:rsidR="005A48E6" w:rsidRPr="00D26AE5" w:rsidRDefault="005A48E6" w:rsidP="00487800">
            <w:pPr>
              <w:rPr>
                <w:sz w:val="16"/>
                <w:szCs w:val="16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auto"/>
            </w:tcBorders>
          </w:tcPr>
          <w:p w14:paraId="4E1B7961" w14:textId="4E5A5647" w:rsidR="005A48E6" w:rsidRPr="00D26AE5" w:rsidRDefault="005A48E6" w:rsidP="00487800">
            <w:pPr>
              <w:rPr>
                <w:sz w:val="16"/>
                <w:szCs w:val="16"/>
              </w:rPr>
            </w:pPr>
            <w:r w:rsidRPr="00D26AE5">
              <w:rPr>
                <w:sz w:val="16"/>
                <w:szCs w:val="16"/>
              </w:rPr>
              <w:t>PO Box or Street</w:t>
            </w:r>
          </w:p>
        </w:tc>
        <w:tc>
          <w:tcPr>
            <w:tcW w:w="2515" w:type="dxa"/>
            <w:gridSpan w:val="4"/>
            <w:tcBorders>
              <w:top w:val="single" w:sz="8" w:space="0" w:color="auto"/>
            </w:tcBorders>
          </w:tcPr>
          <w:p w14:paraId="0F0C4D11" w14:textId="70037883" w:rsidR="005A48E6" w:rsidRPr="00D26AE5" w:rsidRDefault="005A48E6" w:rsidP="00487800">
            <w:pPr>
              <w:rPr>
                <w:sz w:val="16"/>
                <w:szCs w:val="16"/>
              </w:rPr>
            </w:pPr>
            <w:r w:rsidRPr="00D26AE5">
              <w:rPr>
                <w:sz w:val="16"/>
                <w:szCs w:val="16"/>
              </w:rPr>
              <w:t>City/Town</w:t>
            </w:r>
          </w:p>
        </w:tc>
        <w:tc>
          <w:tcPr>
            <w:tcW w:w="2065" w:type="dxa"/>
            <w:tcBorders>
              <w:top w:val="single" w:sz="8" w:space="0" w:color="auto"/>
            </w:tcBorders>
          </w:tcPr>
          <w:p w14:paraId="65F53BF2" w14:textId="5FEB9E96" w:rsidR="005A48E6" w:rsidRPr="00D26AE5" w:rsidRDefault="005A48E6" w:rsidP="00487800">
            <w:pPr>
              <w:rPr>
                <w:sz w:val="16"/>
                <w:szCs w:val="16"/>
              </w:rPr>
            </w:pPr>
            <w:r w:rsidRPr="00D26AE5">
              <w:rPr>
                <w:sz w:val="16"/>
                <w:szCs w:val="16"/>
              </w:rPr>
              <w:t>Zip Code</w:t>
            </w:r>
          </w:p>
        </w:tc>
      </w:tr>
      <w:tr w:rsidR="005A48E6" w14:paraId="0924273A" w14:textId="77777777" w:rsidTr="00BB7836">
        <w:tc>
          <w:tcPr>
            <w:tcW w:w="10260" w:type="dxa"/>
            <w:gridSpan w:val="9"/>
          </w:tcPr>
          <w:p w14:paraId="31118B92" w14:textId="77777777" w:rsidR="005A48E6" w:rsidRPr="00D26AE5" w:rsidRDefault="005A48E6" w:rsidP="00487800">
            <w:pPr>
              <w:rPr>
                <w:sz w:val="16"/>
                <w:szCs w:val="16"/>
              </w:rPr>
            </w:pPr>
          </w:p>
        </w:tc>
      </w:tr>
      <w:tr w:rsidR="00BB7836" w14:paraId="310023E4" w14:textId="77777777" w:rsidTr="00BB7836">
        <w:tc>
          <w:tcPr>
            <w:tcW w:w="1265" w:type="dxa"/>
          </w:tcPr>
          <w:p w14:paraId="1CEE716A" w14:textId="1B258134" w:rsidR="00BB7836" w:rsidRPr="00BB7836" w:rsidRDefault="00BB7836" w:rsidP="00487800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Pr="00BB7836">
              <w:rPr>
                <w:b/>
                <w:bCs/>
              </w:rPr>
              <w:t>:</w:t>
            </w:r>
          </w:p>
        </w:tc>
        <w:tc>
          <w:tcPr>
            <w:tcW w:w="4948" w:type="dxa"/>
            <w:gridSpan w:val="5"/>
            <w:tcBorders>
              <w:bottom w:val="single" w:sz="8" w:space="0" w:color="auto"/>
            </w:tcBorders>
          </w:tcPr>
          <w:p w14:paraId="0281C2FB" w14:textId="77777777" w:rsidR="00BB7836" w:rsidRPr="00D26AE5" w:rsidRDefault="00BB7836" w:rsidP="00487800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721D7FF" w14:textId="5B603D4F" w:rsidR="00BB7836" w:rsidRPr="00BB7836" w:rsidRDefault="00BB7836" w:rsidP="00BB78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2065" w:type="dxa"/>
            <w:tcBorders>
              <w:bottom w:val="single" w:sz="8" w:space="0" w:color="auto"/>
            </w:tcBorders>
          </w:tcPr>
          <w:p w14:paraId="3BC934EC" w14:textId="39E18D17" w:rsidR="00BB7836" w:rsidRPr="00D26AE5" w:rsidRDefault="00BB7836" w:rsidP="00487800">
            <w:pPr>
              <w:rPr>
                <w:sz w:val="16"/>
                <w:szCs w:val="16"/>
              </w:rPr>
            </w:pPr>
          </w:p>
        </w:tc>
      </w:tr>
      <w:tr w:rsidR="003562D6" w14:paraId="3F2D57A9" w14:textId="77777777" w:rsidTr="00BB7836">
        <w:tc>
          <w:tcPr>
            <w:tcW w:w="10260" w:type="dxa"/>
            <w:gridSpan w:val="9"/>
          </w:tcPr>
          <w:p w14:paraId="3BEAF106" w14:textId="77777777" w:rsidR="003562D6" w:rsidRPr="00D26AE5" w:rsidRDefault="003562D6" w:rsidP="00487800">
            <w:pPr>
              <w:rPr>
                <w:sz w:val="16"/>
                <w:szCs w:val="16"/>
              </w:rPr>
            </w:pPr>
          </w:p>
        </w:tc>
      </w:tr>
      <w:tr w:rsidR="00BB7836" w14:paraId="1C23EA51" w14:textId="77777777" w:rsidTr="00BB7836">
        <w:tc>
          <w:tcPr>
            <w:tcW w:w="4055" w:type="dxa"/>
            <w:gridSpan w:val="3"/>
          </w:tcPr>
          <w:p w14:paraId="08E8C2C7" w14:textId="5950A4D6" w:rsidR="005A48E6" w:rsidRPr="003562D6" w:rsidRDefault="00BB7836" w:rsidP="00487800">
            <w:pPr>
              <w:rPr>
                <w:b/>
                <w:bCs/>
              </w:rPr>
            </w:pPr>
            <w:r>
              <w:rPr>
                <w:b/>
                <w:bCs/>
              </w:rPr>
              <w:t>Household Member</w:t>
            </w:r>
            <w:r w:rsidR="003562D6">
              <w:rPr>
                <w:b/>
                <w:bCs/>
              </w:rPr>
              <w:t xml:space="preserve"> with Disability</w:t>
            </w:r>
            <w:r w:rsidR="00D26AE5" w:rsidRPr="003562D6">
              <w:rPr>
                <w:b/>
                <w:bCs/>
              </w:rPr>
              <w:t>:</w:t>
            </w:r>
          </w:p>
        </w:tc>
        <w:tc>
          <w:tcPr>
            <w:tcW w:w="6205" w:type="dxa"/>
            <w:gridSpan w:val="6"/>
            <w:tcBorders>
              <w:bottom w:val="single" w:sz="8" w:space="0" w:color="auto"/>
            </w:tcBorders>
          </w:tcPr>
          <w:p w14:paraId="5D40DB24" w14:textId="77777777" w:rsidR="005A48E6" w:rsidRDefault="005A48E6" w:rsidP="00487800"/>
        </w:tc>
      </w:tr>
      <w:tr w:rsidR="005A48E6" w14:paraId="42B00AEB" w14:textId="77777777" w:rsidTr="00BB7836">
        <w:tc>
          <w:tcPr>
            <w:tcW w:w="5680" w:type="dxa"/>
            <w:gridSpan w:val="4"/>
            <w:tcBorders>
              <w:bottom w:val="single" w:sz="8" w:space="0" w:color="auto"/>
            </w:tcBorders>
          </w:tcPr>
          <w:p w14:paraId="7FD6AA79" w14:textId="77777777" w:rsidR="005A48E6" w:rsidRPr="00D26AE5" w:rsidRDefault="005A48E6" w:rsidP="0048780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6956D180" w14:textId="77777777" w:rsidR="005A48E6" w:rsidRDefault="005A48E6" w:rsidP="00487800"/>
        </w:tc>
      </w:tr>
      <w:tr w:rsidR="005A48E6" w14:paraId="0BE1A97F" w14:textId="77777777" w:rsidTr="00BB7836">
        <w:tc>
          <w:tcPr>
            <w:tcW w:w="6561" w:type="dxa"/>
            <w:gridSpan w:val="7"/>
            <w:tcBorders>
              <w:left w:val="single" w:sz="8" w:space="0" w:color="auto"/>
            </w:tcBorders>
          </w:tcPr>
          <w:p w14:paraId="1BD838C6" w14:textId="424293E6" w:rsidR="005A48E6" w:rsidRPr="003562D6" w:rsidRDefault="00FF14DA" w:rsidP="00487800">
            <w:pPr>
              <w:rPr>
                <w:b/>
                <w:bCs/>
              </w:rPr>
            </w:pPr>
            <w:r w:rsidRPr="003562D6">
              <w:rPr>
                <w:b/>
                <w:bCs/>
              </w:rPr>
              <w:t>I am requesting</w:t>
            </w:r>
            <w:r>
              <w:rPr>
                <w:b/>
                <w:bCs/>
              </w:rPr>
              <w:t>:</w:t>
            </w:r>
          </w:p>
        </w:tc>
        <w:tc>
          <w:tcPr>
            <w:tcW w:w="369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106C5DE" w14:textId="77777777" w:rsidR="005A48E6" w:rsidRDefault="005A48E6" w:rsidP="00487800"/>
        </w:tc>
      </w:tr>
      <w:tr w:rsidR="005A48E6" w14:paraId="6C72B91A" w14:textId="77777777" w:rsidTr="003562D6">
        <w:trPr>
          <w:trHeight w:val="504"/>
        </w:trPr>
        <w:tc>
          <w:tcPr>
            <w:tcW w:w="102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7119" w14:textId="77777777" w:rsidR="005A48E6" w:rsidRDefault="005A48E6" w:rsidP="00487800"/>
        </w:tc>
      </w:tr>
      <w:tr w:rsidR="005A48E6" w14:paraId="246EA424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8BCC5" w14:textId="77777777" w:rsidR="005A48E6" w:rsidRDefault="005A48E6" w:rsidP="00487800"/>
        </w:tc>
      </w:tr>
      <w:tr w:rsidR="005A48E6" w14:paraId="690D70F6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ECA23" w14:textId="77777777" w:rsidR="005A48E6" w:rsidRDefault="005A48E6" w:rsidP="00487800"/>
        </w:tc>
      </w:tr>
      <w:tr w:rsidR="005A48E6" w14:paraId="7011766B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1AA5C" w14:textId="77777777" w:rsidR="005A48E6" w:rsidRDefault="005A48E6" w:rsidP="00487800"/>
        </w:tc>
      </w:tr>
      <w:tr w:rsidR="005A48E6" w14:paraId="2B202C37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93E85" w14:textId="77777777" w:rsidR="005A48E6" w:rsidRDefault="005A48E6" w:rsidP="00487800"/>
        </w:tc>
      </w:tr>
      <w:tr w:rsidR="005A48E6" w14:paraId="5FCC1687" w14:textId="77777777" w:rsidTr="003562D6">
        <w:trPr>
          <w:trHeight w:val="550"/>
        </w:trPr>
        <w:tc>
          <w:tcPr>
            <w:tcW w:w="1026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12411D0" w14:textId="77777777" w:rsidR="005A48E6" w:rsidRDefault="005A48E6" w:rsidP="00487800"/>
        </w:tc>
      </w:tr>
      <w:tr w:rsidR="005A48E6" w14:paraId="5242F065" w14:textId="77777777" w:rsidTr="003562D6">
        <w:trPr>
          <w:trHeight w:val="27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E556E2" w14:textId="06FC8174" w:rsidR="005A48E6" w:rsidRPr="003562D6" w:rsidRDefault="005A48E6" w:rsidP="00487800">
            <w:pPr>
              <w:rPr>
                <w:b/>
                <w:bCs/>
              </w:rPr>
            </w:pPr>
            <w:r w:rsidRPr="003562D6">
              <w:rPr>
                <w:b/>
                <w:bCs/>
              </w:rPr>
              <w:t>I need this reasonable accommodation because:</w:t>
            </w:r>
          </w:p>
        </w:tc>
      </w:tr>
      <w:tr w:rsidR="005A48E6" w14:paraId="5A189E5B" w14:textId="77777777" w:rsidTr="003562D6">
        <w:trPr>
          <w:trHeight w:val="504"/>
        </w:trPr>
        <w:tc>
          <w:tcPr>
            <w:tcW w:w="102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B026C" w14:textId="77777777" w:rsidR="005A48E6" w:rsidRDefault="005A48E6" w:rsidP="00487800"/>
        </w:tc>
      </w:tr>
      <w:tr w:rsidR="005A48E6" w14:paraId="4DA75FB1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10F5E" w14:textId="77777777" w:rsidR="005A48E6" w:rsidRDefault="005A48E6" w:rsidP="00487800"/>
        </w:tc>
      </w:tr>
      <w:tr w:rsidR="005A48E6" w14:paraId="013109A0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DB54" w14:textId="77777777" w:rsidR="005A48E6" w:rsidRDefault="005A48E6" w:rsidP="00487800"/>
        </w:tc>
      </w:tr>
      <w:tr w:rsidR="005A48E6" w14:paraId="2379479F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E558" w14:textId="77777777" w:rsidR="005A48E6" w:rsidRDefault="005A48E6" w:rsidP="00487800"/>
        </w:tc>
      </w:tr>
      <w:tr w:rsidR="005A48E6" w14:paraId="1E13AC52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847B4" w14:textId="77777777" w:rsidR="005A48E6" w:rsidRDefault="005A48E6" w:rsidP="00487800"/>
        </w:tc>
      </w:tr>
      <w:tr w:rsidR="005A48E6" w14:paraId="5AD950F2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81BA5" w14:textId="77777777" w:rsidR="005A48E6" w:rsidRDefault="005A48E6" w:rsidP="00487800"/>
        </w:tc>
      </w:tr>
      <w:tr w:rsidR="005A48E6" w14:paraId="2B7DD940" w14:textId="77777777" w:rsidTr="003562D6">
        <w:trPr>
          <w:trHeight w:val="504"/>
        </w:trPr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251ED" w14:textId="77777777" w:rsidR="005A48E6" w:rsidRDefault="005A48E6" w:rsidP="00487800"/>
        </w:tc>
      </w:tr>
    </w:tbl>
    <w:p w14:paraId="222D5351" w14:textId="77777777" w:rsidR="005A48E6" w:rsidRDefault="005A48E6" w:rsidP="00D26AE5"/>
    <w:p w14:paraId="50BFA3A3" w14:textId="77777777" w:rsidR="00D57DB6" w:rsidRDefault="00D57DB6" w:rsidP="00D26AE5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D57DB6" w14:paraId="10BABE87" w14:textId="77777777" w:rsidTr="00D57DB6">
        <w:trPr>
          <w:trHeight w:val="504"/>
        </w:trPr>
        <w:tc>
          <w:tcPr>
            <w:tcW w:w="10260" w:type="dxa"/>
          </w:tcPr>
          <w:p w14:paraId="6BFE2ABE" w14:textId="009EC92D" w:rsidR="00D57DB6" w:rsidRDefault="00D57DB6" w:rsidP="00D26AE5">
            <w:r w:rsidRPr="003562D6">
              <w:rPr>
                <w:b/>
                <w:bCs/>
              </w:rPr>
              <w:lastRenderedPageBreak/>
              <w:t>I am requesting</w:t>
            </w:r>
            <w:r>
              <w:rPr>
                <w:b/>
                <w:bCs/>
              </w:rPr>
              <w:t xml:space="preserve"> (continued from page 1)</w:t>
            </w:r>
          </w:p>
        </w:tc>
      </w:tr>
      <w:tr w:rsidR="00D57DB6" w14:paraId="1B0E727A" w14:textId="77777777" w:rsidTr="00D57DB6">
        <w:trPr>
          <w:trHeight w:val="504"/>
        </w:trPr>
        <w:tc>
          <w:tcPr>
            <w:tcW w:w="10260" w:type="dxa"/>
          </w:tcPr>
          <w:p w14:paraId="672BEC20" w14:textId="77777777" w:rsidR="00D57DB6" w:rsidRDefault="00D57DB6" w:rsidP="00D26AE5"/>
        </w:tc>
      </w:tr>
      <w:tr w:rsidR="00D57DB6" w14:paraId="054CD37E" w14:textId="77777777" w:rsidTr="00D57DB6">
        <w:trPr>
          <w:trHeight w:val="504"/>
        </w:trPr>
        <w:tc>
          <w:tcPr>
            <w:tcW w:w="10260" w:type="dxa"/>
          </w:tcPr>
          <w:p w14:paraId="144A668C" w14:textId="77777777" w:rsidR="00D57DB6" w:rsidRDefault="00D57DB6" w:rsidP="00D26AE5"/>
        </w:tc>
      </w:tr>
      <w:tr w:rsidR="00D57DB6" w14:paraId="7347BA9C" w14:textId="77777777" w:rsidTr="00D57DB6">
        <w:trPr>
          <w:trHeight w:val="504"/>
        </w:trPr>
        <w:tc>
          <w:tcPr>
            <w:tcW w:w="10260" w:type="dxa"/>
          </w:tcPr>
          <w:p w14:paraId="6F5A38F3" w14:textId="77777777" w:rsidR="00D57DB6" w:rsidRDefault="00D57DB6" w:rsidP="00D26AE5"/>
        </w:tc>
      </w:tr>
      <w:tr w:rsidR="00D57DB6" w14:paraId="19AA5FBF" w14:textId="77777777" w:rsidTr="00D57DB6">
        <w:trPr>
          <w:trHeight w:val="504"/>
        </w:trPr>
        <w:tc>
          <w:tcPr>
            <w:tcW w:w="10260" w:type="dxa"/>
          </w:tcPr>
          <w:p w14:paraId="21CEE816" w14:textId="77777777" w:rsidR="00D57DB6" w:rsidRDefault="00D57DB6" w:rsidP="00D26AE5"/>
        </w:tc>
      </w:tr>
      <w:tr w:rsidR="00D57DB6" w14:paraId="6EF046AA" w14:textId="77777777" w:rsidTr="00D57DB6">
        <w:trPr>
          <w:trHeight w:val="504"/>
        </w:trPr>
        <w:tc>
          <w:tcPr>
            <w:tcW w:w="10260" w:type="dxa"/>
          </w:tcPr>
          <w:p w14:paraId="3827EE5D" w14:textId="77777777" w:rsidR="00D57DB6" w:rsidRDefault="00D57DB6" w:rsidP="00D26AE5"/>
        </w:tc>
      </w:tr>
      <w:tr w:rsidR="00D57DB6" w14:paraId="41A696C4" w14:textId="77777777" w:rsidTr="00D57DB6">
        <w:trPr>
          <w:trHeight w:val="504"/>
        </w:trPr>
        <w:tc>
          <w:tcPr>
            <w:tcW w:w="10260" w:type="dxa"/>
          </w:tcPr>
          <w:p w14:paraId="26EBDDBE" w14:textId="77777777" w:rsidR="00D57DB6" w:rsidRDefault="00D57DB6" w:rsidP="00D26AE5"/>
        </w:tc>
      </w:tr>
      <w:tr w:rsidR="00D57DB6" w14:paraId="3B14A121" w14:textId="77777777" w:rsidTr="00D57DB6">
        <w:trPr>
          <w:trHeight w:val="504"/>
        </w:trPr>
        <w:tc>
          <w:tcPr>
            <w:tcW w:w="10260" w:type="dxa"/>
          </w:tcPr>
          <w:p w14:paraId="32E5F5D4" w14:textId="77777777" w:rsidR="00D57DB6" w:rsidRDefault="00D57DB6" w:rsidP="00D26AE5"/>
        </w:tc>
      </w:tr>
      <w:tr w:rsidR="00D57DB6" w14:paraId="623A196D" w14:textId="77777777" w:rsidTr="00D57DB6">
        <w:trPr>
          <w:trHeight w:val="504"/>
        </w:trPr>
        <w:tc>
          <w:tcPr>
            <w:tcW w:w="10260" w:type="dxa"/>
          </w:tcPr>
          <w:p w14:paraId="492D198D" w14:textId="77777777" w:rsidR="00D57DB6" w:rsidRDefault="00D57DB6" w:rsidP="00D26AE5"/>
        </w:tc>
      </w:tr>
      <w:tr w:rsidR="00D57DB6" w14:paraId="374F3542" w14:textId="77777777" w:rsidTr="00D57DB6">
        <w:trPr>
          <w:trHeight w:val="504"/>
        </w:trPr>
        <w:tc>
          <w:tcPr>
            <w:tcW w:w="10260" w:type="dxa"/>
          </w:tcPr>
          <w:p w14:paraId="7798ADC4" w14:textId="77777777" w:rsidR="00D57DB6" w:rsidRDefault="00D57DB6" w:rsidP="00D26AE5"/>
        </w:tc>
      </w:tr>
      <w:tr w:rsidR="00D57DB6" w14:paraId="5809C653" w14:textId="77777777" w:rsidTr="00D57DB6">
        <w:trPr>
          <w:trHeight w:val="504"/>
        </w:trPr>
        <w:tc>
          <w:tcPr>
            <w:tcW w:w="10260" w:type="dxa"/>
          </w:tcPr>
          <w:p w14:paraId="511CC6F7" w14:textId="77777777" w:rsidR="00D57DB6" w:rsidRDefault="00D57DB6" w:rsidP="00D26AE5"/>
        </w:tc>
      </w:tr>
      <w:tr w:rsidR="00D57DB6" w14:paraId="6FE05741" w14:textId="77777777" w:rsidTr="00D57DB6">
        <w:trPr>
          <w:trHeight w:val="504"/>
        </w:trPr>
        <w:tc>
          <w:tcPr>
            <w:tcW w:w="10260" w:type="dxa"/>
          </w:tcPr>
          <w:p w14:paraId="457D3829" w14:textId="77777777" w:rsidR="00D57DB6" w:rsidRDefault="00D57DB6" w:rsidP="00D26AE5"/>
        </w:tc>
      </w:tr>
    </w:tbl>
    <w:p w14:paraId="013096E6" w14:textId="77777777" w:rsidR="00D57DB6" w:rsidRDefault="00D57DB6" w:rsidP="00D26AE5"/>
    <w:p w14:paraId="07A7FBD9" w14:textId="77777777" w:rsidR="00D57DB6" w:rsidRDefault="00D57DB6" w:rsidP="00D26AE5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D57DB6" w14:paraId="2C3E82D2" w14:textId="77777777" w:rsidTr="00A30038">
        <w:trPr>
          <w:trHeight w:val="504"/>
        </w:trPr>
        <w:tc>
          <w:tcPr>
            <w:tcW w:w="10260" w:type="dxa"/>
          </w:tcPr>
          <w:p w14:paraId="3ECBD1DB" w14:textId="74D4C227" w:rsidR="00D57DB6" w:rsidRDefault="00D57DB6" w:rsidP="00A30038">
            <w:r w:rsidRPr="003562D6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need this reasonable accommodation because (continued from page 1)</w:t>
            </w:r>
          </w:p>
        </w:tc>
      </w:tr>
      <w:tr w:rsidR="00D57DB6" w14:paraId="6C606272" w14:textId="77777777" w:rsidTr="00A30038">
        <w:trPr>
          <w:trHeight w:val="504"/>
        </w:trPr>
        <w:tc>
          <w:tcPr>
            <w:tcW w:w="10260" w:type="dxa"/>
          </w:tcPr>
          <w:p w14:paraId="752D77F8" w14:textId="77777777" w:rsidR="00D57DB6" w:rsidRDefault="00D57DB6" w:rsidP="00A30038"/>
        </w:tc>
      </w:tr>
      <w:tr w:rsidR="00D57DB6" w14:paraId="499059A5" w14:textId="77777777" w:rsidTr="00A30038">
        <w:trPr>
          <w:trHeight w:val="504"/>
        </w:trPr>
        <w:tc>
          <w:tcPr>
            <w:tcW w:w="10260" w:type="dxa"/>
          </w:tcPr>
          <w:p w14:paraId="48ADAB45" w14:textId="77777777" w:rsidR="00D57DB6" w:rsidRDefault="00D57DB6" w:rsidP="00A30038"/>
        </w:tc>
      </w:tr>
      <w:tr w:rsidR="00D57DB6" w14:paraId="48FB57D1" w14:textId="77777777" w:rsidTr="00A30038">
        <w:trPr>
          <w:trHeight w:val="504"/>
        </w:trPr>
        <w:tc>
          <w:tcPr>
            <w:tcW w:w="10260" w:type="dxa"/>
          </w:tcPr>
          <w:p w14:paraId="41CBF824" w14:textId="77777777" w:rsidR="00D57DB6" w:rsidRDefault="00D57DB6" w:rsidP="00A30038"/>
        </w:tc>
      </w:tr>
      <w:tr w:rsidR="00D57DB6" w14:paraId="1043D702" w14:textId="77777777" w:rsidTr="00A30038">
        <w:trPr>
          <w:trHeight w:val="504"/>
        </w:trPr>
        <w:tc>
          <w:tcPr>
            <w:tcW w:w="10260" w:type="dxa"/>
          </w:tcPr>
          <w:p w14:paraId="45BA1EFE" w14:textId="77777777" w:rsidR="00D57DB6" w:rsidRDefault="00D57DB6" w:rsidP="00A30038"/>
        </w:tc>
      </w:tr>
      <w:tr w:rsidR="00D57DB6" w14:paraId="356AC6D2" w14:textId="77777777" w:rsidTr="00A30038">
        <w:trPr>
          <w:trHeight w:val="504"/>
        </w:trPr>
        <w:tc>
          <w:tcPr>
            <w:tcW w:w="10260" w:type="dxa"/>
          </w:tcPr>
          <w:p w14:paraId="23A96A96" w14:textId="77777777" w:rsidR="00D57DB6" w:rsidRDefault="00D57DB6" w:rsidP="00A30038"/>
        </w:tc>
      </w:tr>
      <w:tr w:rsidR="00D57DB6" w14:paraId="4DF94113" w14:textId="77777777" w:rsidTr="00A30038">
        <w:trPr>
          <w:trHeight w:val="504"/>
        </w:trPr>
        <w:tc>
          <w:tcPr>
            <w:tcW w:w="10260" w:type="dxa"/>
          </w:tcPr>
          <w:p w14:paraId="6D64C57D" w14:textId="77777777" w:rsidR="00D57DB6" w:rsidRDefault="00D57DB6" w:rsidP="00A30038"/>
        </w:tc>
      </w:tr>
      <w:tr w:rsidR="00D57DB6" w14:paraId="7FEBC9D9" w14:textId="77777777" w:rsidTr="00A30038">
        <w:trPr>
          <w:trHeight w:val="504"/>
        </w:trPr>
        <w:tc>
          <w:tcPr>
            <w:tcW w:w="10260" w:type="dxa"/>
          </w:tcPr>
          <w:p w14:paraId="6E4248B2" w14:textId="77777777" w:rsidR="00D57DB6" w:rsidRDefault="00D57DB6" w:rsidP="00A30038"/>
        </w:tc>
      </w:tr>
      <w:tr w:rsidR="00D57DB6" w14:paraId="3759C754" w14:textId="77777777" w:rsidTr="00A30038">
        <w:trPr>
          <w:trHeight w:val="504"/>
        </w:trPr>
        <w:tc>
          <w:tcPr>
            <w:tcW w:w="10260" w:type="dxa"/>
          </w:tcPr>
          <w:p w14:paraId="13AB8D56" w14:textId="77777777" w:rsidR="00D57DB6" w:rsidRDefault="00D57DB6" w:rsidP="00A30038"/>
        </w:tc>
      </w:tr>
      <w:tr w:rsidR="00D57DB6" w14:paraId="6D2D2896" w14:textId="77777777" w:rsidTr="00A30038">
        <w:trPr>
          <w:trHeight w:val="504"/>
        </w:trPr>
        <w:tc>
          <w:tcPr>
            <w:tcW w:w="10260" w:type="dxa"/>
          </w:tcPr>
          <w:p w14:paraId="0A40A601" w14:textId="77777777" w:rsidR="00D57DB6" w:rsidRDefault="00D57DB6" w:rsidP="00A30038"/>
        </w:tc>
      </w:tr>
      <w:tr w:rsidR="00D57DB6" w14:paraId="1FDBB297" w14:textId="77777777" w:rsidTr="00A30038">
        <w:trPr>
          <w:trHeight w:val="504"/>
        </w:trPr>
        <w:tc>
          <w:tcPr>
            <w:tcW w:w="10260" w:type="dxa"/>
          </w:tcPr>
          <w:p w14:paraId="787AF37B" w14:textId="77777777" w:rsidR="00D57DB6" w:rsidRDefault="00D57DB6" w:rsidP="00A30038"/>
        </w:tc>
      </w:tr>
      <w:tr w:rsidR="00D57DB6" w14:paraId="3DE49FC9" w14:textId="77777777" w:rsidTr="00A30038">
        <w:trPr>
          <w:trHeight w:val="504"/>
        </w:trPr>
        <w:tc>
          <w:tcPr>
            <w:tcW w:w="10260" w:type="dxa"/>
          </w:tcPr>
          <w:p w14:paraId="4A5F1CE7" w14:textId="77777777" w:rsidR="00D57DB6" w:rsidRDefault="00D57DB6" w:rsidP="00A30038"/>
        </w:tc>
      </w:tr>
    </w:tbl>
    <w:p w14:paraId="7CBB76DC" w14:textId="77777777" w:rsidR="00D57DB6" w:rsidRPr="00487800" w:rsidRDefault="00D57DB6" w:rsidP="00D26AE5"/>
    <w:sectPr w:rsidR="00D57DB6" w:rsidRPr="00487800" w:rsidSect="00D26AE5">
      <w:headerReference w:type="first" r:id="rId8"/>
      <w:footerReference w:type="first" r:id="rId9"/>
      <w:pgSz w:w="12240" w:h="15840" w:code="1"/>
      <w:pgMar w:top="1350" w:right="1440" w:bottom="126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9D58" w14:textId="77777777" w:rsidR="005A48E6" w:rsidRDefault="005A48E6" w:rsidP="00B069E0">
      <w:r>
        <w:separator/>
      </w:r>
    </w:p>
  </w:endnote>
  <w:endnote w:type="continuationSeparator" w:id="0">
    <w:p w14:paraId="2FC6FC2D" w14:textId="77777777" w:rsidR="005A48E6" w:rsidRDefault="005A48E6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9E6F" w14:textId="77777777"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 wp14:anchorId="1A7988B7" wp14:editId="437E9020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262746596" name="Picture 262746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6BE594" wp14:editId="6B53435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AE568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">
                <v:imagedata r:id="rId3" o:title="MSHA_letterhead-footer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D500" w14:textId="77777777" w:rsidR="005A48E6" w:rsidRDefault="005A48E6" w:rsidP="00B069E0">
      <w:r>
        <w:separator/>
      </w:r>
    </w:p>
  </w:footnote>
  <w:footnote w:type="continuationSeparator" w:id="0">
    <w:p w14:paraId="5CF5EF3B" w14:textId="77777777" w:rsidR="005A48E6" w:rsidRDefault="005A48E6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227D" w14:textId="77777777"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 wp14:anchorId="1E8A3215" wp14:editId="36B009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100107709" name="Picture 2100107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C4338"/>
    <w:multiLevelType w:val="hybridMultilevel"/>
    <w:tmpl w:val="207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E6"/>
    <w:rsid w:val="000C4141"/>
    <w:rsid w:val="00116D37"/>
    <w:rsid w:val="001C35CF"/>
    <w:rsid w:val="00213A97"/>
    <w:rsid w:val="002B5D44"/>
    <w:rsid w:val="003562D6"/>
    <w:rsid w:val="003803F6"/>
    <w:rsid w:val="003A6FA2"/>
    <w:rsid w:val="004322E8"/>
    <w:rsid w:val="00487800"/>
    <w:rsid w:val="00501A59"/>
    <w:rsid w:val="00513056"/>
    <w:rsid w:val="00544D40"/>
    <w:rsid w:val="005824FA"/>
    <w:rsid w:val="005A48E6"/>
    <w:rsid w:val="005C00B7"/>
    <w:rsid w:val="005C1787"/>
    <w:rsid w:val="00743CDB"/>
    <w:rsid w:val="007D07E9"/>
    <w:rsid w:val="007F113E"/>
    <w:rsid w:val="008B338E"/>
    <w:rsid w:val="008D329D"/>
    <w:rsid w:val="00900161"/>
    <w:rsid w:val="0092574F"/>
    <w:rsid w:val="00A14187"/>
    <w:rsid w:val="00A72092"/>
    <w:rsid w:val="00A93B10"/>
    <w:rsid w:val="00AC6559"/>
    <w:rsid w:val="00B069E0"/>
    <w:rsid w:val="00BB7836"/>
    <w:rsid w:val="00C26A7C"/>
    <w:rsid w:val="00CA679C"/>
    <w:rsid w:val="00CC45FC"/>
    <w:rsid w:val="00D26AE5"/>
    <w:rsid w:val="00D57DB6"/>
    <w:rsid w:val="00DD1C21"/>
    <w:rsid w:val="00EB6A9D"/>
    <w:rsid w:val="00EC53DC"/>
    <w:rsid w:val="00EE1930"/>
    <w:rsid w:val="00F637A1"/>
    <w:rsid w:val="00FD1FF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6F09403"/>
  <w15:docId w15:val="{6283B433-8A12-4DC3-BA1D-E51A66E0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9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8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AE5"/>
    <w:rPr>
      <w:color w:val="4958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tion8hcv@mainehou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head\MaineHousing%20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MaineHousing HCV B&amp;W</Template>
  <TotalTime>1</TotalTime>
  <Pages>2</Pages>
  <Words>111</Words>
  <Characters>719</Characters>
  <Application>Microsoft Office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4</cp:revision>
  <cp:lastPrinted>2025-07-31T19:05:00Z</cp:lastPrinted>
  <dcterms:created xsi:type="dcterms:W3CDTF">2025-09-10T13:23:00Z</dcterms:created>
  <dcterms:modified xsi:type="dcterms:W3CDTF">2025-09-10T13:31:00Z</dcterms:modified>
</cp:coreProperties>
</file>