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3A6E" w14:textId="3464D397" w:rsidR="0092574F" w:rsidRPr="0001347B" w:rsidRDefault="00B00E41" w:rsidP="00ED2787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01347B">
        <w:rPr>
          <w:rFonts w:asciiTheme="minorHAnsi" w:hAnsiTheme="minorHAnsi"/>
          <w:b/>
          <w:bCs/>
          <w:sz w:val="36"/>
          <w:szCs w:val="36"/>
        </w:rPr>
        <w:t>Your</w:t>
      </w:r>
      <w:r w:rsidR="00ED2787" w:rsidRPr="0001347B">
        <w:rPr>
          <w:rFonts w:asciiTheme="minorHAnsi" w:hAnsiTheme="minorHAnsi"/>
          <w:b/>
          <w:bCs/>
          <w:sz w:val="36"/>
          <w:szCs w:val="36"/>
        </w:rPr>
        <w:t xml:space="preserve"> Right to </w:t>
      </w:r>
      <w:r w:rsidRPr="0001347B">
        <w:rPr>
          <w:rFonts w:asciiTheme="minorHAnsi" w:hAnsiTheme="minorHAnsi"/>
          <w:b/>
          <w:bCs/>
          <w:sz w:val="36"/>
          <w:szCs w:val="36"/>
        </w:rPr>
        <w:t xml:space="preserve">ask for </w:t>
      </w:r>
      <w:r w:rsidR="00ED2787" w:rsidRPr="0001347B">
        <w:rPr>
          <w:rFonts w:asciiTheme="minorHAnsi" w:hAnsiTheme="minorHAnsi"/>
          <w:b/>
          <w:bCs/>
          <w:sz w:val="36"/>
          <w:szCs w:val="36"/>
        </w:rPr>
        <w:t>Reasonable Accommodation</w:t>
      </w:r>
    </w:p>
    <w:p w14:paraId="324995A4" w14:textId="77777777" w:rsidR="00ED2787" w:rsidRPr="0001347B" w:rsidRDefault="00ED2787" w:rsidP="00ED2787">
      <w:pPr>
        <w:pStyle w:val="Default"/>
        <w:rPr>
          <w:rFonts w:asciiTheme="minorHAnsi" w:hAnsiTheme="minorHAnsi"/>
        </w:rPr>
      </w:pPr>
    </w:p>
    <w:p w14:paraId="3746F8DA" w14:textId="57BB98E1" w:rsidR="00E240FD" w:rsidRPr="0001347B" w:rsidRDefault="00E240FD" w:rsidP="00ED2787">
      <w:pPr>
        <w:pStyle w:val="Default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sz w:val="28"/>
          <w:szCs w:val="28"/>
        </w:rPr>
        <w:t xml:space="preserve">MaineHousing </w:t>
      </w:r>
      <w:r w:rsidR="00EA26D9" w:rsidRPr="0001347B">
        <w:rPr>
          <w:rFonts w:asciiTheme="minorHAnsi" w:hAnsiTheme="minorHAnsi"/>
          <w:sz w:val="28"/>
          <w:szCs w:val="28"/>
        </w:rPr>
        <w:t>wants to make sure</w:t>
      </w:r>
      <w:r w:rsidRPr="0001347B">
        <w:rPr>
          <w:rFonts w:asciiTheme="minorHAnsi" w:hAnsiTheme="minorHAnsi"/>
          <w:sz w:val="28"/>
          <w:szCs w:val="28"/>
        </w:rPr>
        <w:t xml:space="preserve"> that its policies and procedures do not deny </w:t>
      </w:r>
      <w:r w:rsidR="00EA26D9" w:rsidRPr="0001347B">
        <w:rPr>
          <w:rFonts w:asciiTheme="minorHAnsi" w:hAnsiTheme="minorHAnsi"/>
          <w:sz w:val="28"/>
          <w:szCs w:val="28"/>
        </w:rPr>
        <w:t>people</w:t>
      </w:r>
      <w:r w:rsidRPr="0001347B">
        <w:rPr>
          <w:rFonts w:asciiTheme="minorHAnsi" w:hAnsiTheme="minorHAnsi"/>
          <w:sz w:val="28"/>
          <w:szCs w:val="28"/>
        </w:rPr>
        <w:t xml:space="preserve"> with disabilities the </w:t>
      </w:r>
      <w:r w:rsidR="00EA26D9" w:rsidRPr="0001347B">
        <w:rPr>
          <w:rFonts w:asciiTheme="minorHAnsi" w:hAnsiTheme="minorHAnsi"/>
          <w:sz w:val="28"/>
          <w:szCs w:val="28"/>
        </w:rPr>
        <w:t>chance</w:t>
      </w:r>
      <w:r w:rsidRPr="0001347B">
        <w:rPr>
          <w:rFonts w:asciiTheme="minorHAnsi" w:hAnsiTheme="minorHAnsi"/>
          <w:sz w:val="28"/>
          <w:szCs w:val="28"/>
        </w:rPr>
        <w:t xml:space="preserve"> to </w:t>
      </w:r>
      <w:r w:rsidR="006D155A" w:rsidRPr="0001347B">
        <w:rPr>
          <w:rFonts w:asciiTheme="minorHAnsi" w:hAnsiTheme="minorHAnsi"/>
          <w:sz w:val="28"/>
          <w:szCs w:val="28"/>
        </w:rPr>
        <w:t>be part of</w:t>
      </w:r>
      <w:r w:rsidRPr="0001347B">
        <w:rPr>
          <w:rFonts w:asciiTheme="minorHAnsi" w:hAnsiTheme="minorHAnsi"/>
          <w:sz w:val="28"/>
          <w:szCs w:val="28"/>
        </w:rPr>
        <w:t xml:space="preserve"> MaineHousing programs.</w:t>
      </w:r>
    </w:p>
    <w:p w14:paraId="0C3DE0F3" w14:textId="77777777" w:rsidR="00E240FD" w:rsidRPr="00F52C81" w:rsidRDefault="00E240FD" w:rsidP="00ED2787">
      <w:pPr>
        <w:pStyle w:val="Default"/>
        <w:rPr>
          <w:rFonts w:asciiTheme="minorHAnsi" w:hAnsiTheme="minorHAnsi"/>
          <w:sz w:val="20"/>
          <w:szCs w:val="20"/>
        </w:rPr>
      </w:pPr>
    </w:p>
    <w:p w14:paraId="17A02B6C" w14:textId="4DAA13F9" w:rsidR="00E240FD" w:rsidRPr="0001347B" w:rsidRDefault="00E240FD" w:rsidP="00ED2787">
      <w:pPr>
        <w:pStyle w:val="Default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sz w:val="28"/>
          <w:szCs w:val="28"/>
        </w:rPr>
        <w:t xml:space="preserve">Reasonable accommodations are changes to a </w:t>
      </w:r>
      <w:r w:rsidR="00B00E41" w:rsidRPr="0001347B">
        <w:rPr>
          <w:rFonts w:asciiTheme="minorHAnsi" w:hAnsiTheme="minorHAnsi"/>
          <w:sz w:val="28"/>
          <w:szCs w:val="28"/>
        </w:rPr>
        <w:t>rule or process</w:t>
      </w:r>
      <w:r w:rsidRPr="0001347B">
        <w:rPr>
          <w:rFonts w:asciiTheme="minorHAnsi" w:hAnsiTheme="minorHAnsi"/>
          <w:sz w:val="28"/>
          <w:szCs w:val="28"/>
        </w:rPr>
        <w:t xml:space="preserve"> that </w:t>
      </w:r>
      <w:r w:rsidR="006D155A" w:rsidRPr="0001347B">
        <w:rPr>
          <w:rFonts w:asciiTheme="minorHAnsi" w:hAnsiTheme="minorHAnsi"/>
          <w:sz w:val="28"/>
          <w:szCs w:val="28"/>
        </w:rPr>
        <w:t>allows</w:t>
      </w:r>
      <w:r w:rsidRPr="0001347B">
        <w:rPr>
          <w:rFonts w:asciiTheme="minorHAnsi" w:hAnsiTheme="minorHAnsi"/>
          <w:sz w:val="28"/>
          <w:szCs w:val="28"/>
        </w:rPr>
        <w:t xml:space="preserve"> a person with a disability to </w:t>
      </w:r>
      <w:r w:rsidR="006D155A" w:rsidRPr="0001347B">
        <w:rPr>
          <w:rFonts w:asciiTheme="minorHAnsi" w:hAnsiTheme="minorHAnsi"/>
          <w:sz w:val="28"/>
          <w:szCs w:val="28"/>
        </w:rPr>
        <w:t>equally enjoy the</w:t>
      </w:r>
      <w:r w:rsidRPr="0001347B">
        <w:rPr>
          <w:rFonts w:asciiTheme="minorHAnsi" w:hAnsiTheme="minorHAnsi"/>
          <w:sz w:val="28"/>
          <w:szCs w:val="28"/>
        </w:rPr>
        <w:t xml:space="preserve"> housing program. </w:t>
      </w:r>
    </w:p>
    <w:p w14:paraId="20179044" w14:textId="77777777" w:rsidR="00E240FD" w:rsidRPr="00F52C81" w:rsidRDefault="00E240FD" w:rsidP="00ED2787">
      <w:pPr>
        <w:pStyle w:val="Default"/>
        <w:rPr>
          <w:rFonts w:asciiTheme="minorHAnsi" w:hAnsiTheme="minorHAnsi"/>
          <w:sz w:val="20"/>
          <w:szCs w:val="20"/>
        </w:rPr>
      </w:pPr>
    </w:p>
    <w:p w14:paraId="58B71C7C" w14:textId="77777777" w:rsidR="006D155A" w:rsidRPr="0001347B" w:rsidRDefault="00E240FD" w:rsidP="00ED2787">
      <w:pPr>
        <w:pStyle w:val="Default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sz w:val="28"/>
          <w:szCs w:val="28"/>
        </w:rPr>
        <w:t xml:space="preserve">There must be </w:t>
      </w:r>
      <w:r w:rsidR="006D155A" w:rsidRPr="0001347B">
        <w:rPr>
          <w:rFonts w:asciiTheme="minorHAnsi" w:hAnsiTheme="minorHAnsi"/>
          <w:sz w:val="28"/>
          <w:szCs w:val="28"/>
        </w:rPr>
        <w:t>a clear</w:t>
      </w:r>
      <w:r w:rsidRPr="0001347B">
        <w:rPr>
          <w:rFonts w:asciiTheme="minorHAnsi" w:hAnsiTheme="minorHAnsi"/>
          <w:sz w:val="28"/>
          <w:szCs w:val="28"/>
        </w:rPr>
        <w:t xml:space="preserve"> relationship between the requested accommodation and the person’s disability. </w:t>
      </w:r>
    </w:p>
    <w:p w14:paraId="5E2A87EF" w14:textId="77777777" w:rsidR="006D155A" w:rsidRPr="00F52C81" w:rsidRDefault="006D155A" w:rsidP="00ED2787">
      <w:pPr>
        <w:pStyle w:val="Default"/>
        <w:rPr>
          <w:rFonts w:asciiTheme="minorHAnsi" w:hAnsiTheme="minorHAnsi"/>
          <w:sz w:val="20"/>
          <w:szCs w:val="20"/>
        </w:rPr>
      </w:pPr>
    </w:p>
    <w:p w14:paraId="4BFE8C05" w14:textId="119B3FE0" w:rsidR="00ED2787" w:rsidRPr="0001347B" w:rsidRDefault="006D155A" w:rsidP="00ED2787">
      <w:pPr>
        <w:pStyle w:val="Default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sz w:val="28"/>
          <w:szCs w:val="28"/>
        </w:rPr>
        <w:t xml:space="preserve">MaineHousing does not need to provide a </w:t>
      </w:r>
      <w:r w:rsidR="00B00E41" w:rsidRPr="0001347B">
        <w:rPr>
          <w:rFonts w:asciiTheme="minorHAnsi" w:hAnsiTheme="minorHAnsi"/>
          <w:sz w:val="28"/>
          <w:szCs w:val="28"/>
        </w:rPr>
        <w:t>r</w:t>
      </w:r>
      <w:r w:rsidR="00E240FD" w:rsidRPr="0001347B">
        <w:rPr>
          <w:rFonts w:asciiTheme="minorHAnsi" w:hAnsiTheme="minorHAnsi"/>
          <w:sz w:val="28"/>
          <w:szCs w:val="28"/>
        </w:rPr>
        <w:t>easonable accommodation</w:t>
      </w:r>
      <w:r w:rsidRPr="0001347B">
        <w:rPr>
          <w:rFonts w:asciiTheme="minorHAnsi" w:hAnsiTheme="minorHAnsi"/>
          <w:sz w:val="28"/>
          <w:szCs w:val="28"/>
        </w:rPr>
        <w:t xml:space="preserve"> </w:t>
      </w:r>
      <w:r w:rsidR="00E240FD" w:rsidRPr="0001347B">
        <w:rPr>
          <w:rFonts w:asciiTheme="minorHAnsi" w:hAnsiTheme="minorHAnsi"/>
          <w:sz w:val="28"/>
          <w:szCs w:val="28"/>
        </w:rPr>
        <w:t xml:space="preserve">if </w:t>
      </w:r>
      <w:r w:rsidRPr="0001347B">
        <w:rPr>
          <w:rFonts w:asciiTheme="minorHAnsi" w:hAnsiTheme="minorHAnsi"/>
          <w:sz w:val="28"/>
          <w:szCs w:val="28"/>
        </w:rPr>
        <w:t>it is too difficult or expensive</w:t>
      </w:r>
      <w:r w:rsidR="00E240FD" w:rsidRPr="0001347B">
        <w:rPr>
          <w:rFonts w:asciiTheme="minorHAnsi" w:hAnsiTheme="minorHAnsi"/>
          <w:sz w:val="28"/>
          <w:szCs w:val="28"/>
        </w:rPr>
        <w:t xml:space="preserve">, or if </w:t>
      </w:r>
      <w:r w:rsidRPr="0001347B">
        <w:rPr>
          <w:rFonts w:asciiTheme="minorHAnsi" w:hAnsiTheme="minorHAnsi"/>
          <w:sz w:val="28"/>
          <w:szCs w:val="28"/>
        </w:rPr>
        <w:t>it require</w:t>
      </w:r>
      <w:r w:rsidR="00B00E41" w:rsidRPr="0001347B">
        <w:rPr>
          <w:rFonts w:asciiTheme="minorHAnsi" w:hAnsiTheme="minorHAnsi"/>
          <w:sz w:val="28"/>
          <w:szCs w:val="28"/>
        </w:rPr>
        <w:t>s</w:t>
      </w:r>
      <w:r w:rsidRPr="0001347B">
        <w:rPr>
          <w:rFonts w:asciiTheme="minorHAnsi" w:hAnsiTheme="minorHAnsi"/>
          <w:sz w:val="28"/>
          <w:szCs w:val="28"/>
        </w:rPr>
        <w:t xml:space="preserve"> major changes to the housing program</w:t>
      </w:r>
      <w:r w:rsidR="00E240FD" w:rsidRPr="0001347B">
        <w:rPr>
          <w:rFonts w:asciiTheme="minorHAnsi" w:hAnsiTheme="minorHAnsi"/>
          <w:sz w:val="28"/>
          <w:szCs w:val="28"/>
        </w:rPr>
        <w:t>.</w:t>
      </w:r>
    </w:p>
    <w:p w14:paraId="3CEA1577" w14:textId="77777777" w:rsidR="00ED2787" w:rsidRPr="00F52C81" w:rsidRDefault="00ED2787" w:rsidP="00ED2787">
      <w:pPr>
        <w:pStyle w:val="Default"/>
        <w:rPr>
          <w:rFonts w:asciiTheme="minorHAnsi" w:hAnsiTheme="minorHAnsi"/>
          <w:sz w:val="20"/>
          <w:szCs w:val="20"/>
        </w:rPr>
      </w:pPr>
    </w:p>
    <w:p w14:paraId="20FDEFB0" w14:textId="094CFACC" w:rsidR="006D155A" w:rsidRPr="0001347B" w:rsidRDefault="00ED2787" w:rsidP="00ED2787">
      <w:pPr>
        <w:pStyle w:val="Default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sz w:val="28"/>
          <w:szCs w:val="28"/>
        </w:rPr>
        <w:t>If you are a person with a disability</w:t>
      </w:r>
      <w:r w:rsidR="00E240FD" w:rsidRPr="0001347B">
        <w:rPr>
          <w:rFonts w:asciiTheme="minorHAnsi" w:hAnsiTheme="minorHAnsi"/>
          <w:sz w:val="28"/>
          <w:szCs w:val="28"/>
        </w:rPr>
        <w:t xml:space="preserve"> </w:t>
      </w:r>
      <w:r w:rsidR="00B00E41" w:rsidRPr="0001347B">
        <w:rPr>
          <w:rFonts w:asciiTheme="minorHAnsi" w:hAnsiTheme="minorHAnsi"/>
          <w:sz w:val="28"/>
          <w:szCs w:val="28"/>
        </w:rPr>
        <w:t>under</w:t>
      </w:r>
      <w:r w:rsidR="0082786E">
        <w:rPr>
          <w:rFonts w:asciiTheme="minorHAnsi" w:hAnsiTheme="minorHAnsi"/>
          <w:sz w:val="28"/>
          <w:szCs w:val="28"/>
        </w:rPr>
        <w:t xml:space="preserve"> </w:t>
      </w:r>
      <w:r w:rsidR="0082786E" w:rsidRPr="0082786E">
        <w:rPr>
          <w:rFonts w:asciiTheme="minorHAnsi" w:hAnsiTheme="minorHAnsi"/>
          <w:sz w:val="28"/>
          <w:szCs w:val="28"/>
        </w:rPr>
        <w:t>the Federal Fair Housing Act, Section 504 of the Rehabilitation Act of 1973, the Americans with Disabilities Act and</w:t>
      </w:r>
      <w:r w:rsidR="00F52C81">
        <w:rPr>
          <w:rFonts w:asciiTheme="minorHAnsi" w:hAnsiTheme="minorHAnsi"/>
          <w:sz w:val="28"/>
          <w:szCs w:val="28"/>
        </w:rPr>
        <w:t>/or</w:t>
      </w:r>
      <w:r w:rsidR="0082786E" w:rsidRPr="0082786E">
        <w:rPr>
          <w:rFonts w:asciiTheme="minorHAnsi" w:hAnsiTheme="minorHAnsi"/>
          <w:sz w:val="28"/>
          <w:szCs w:val="28"/>
        </w:rPr>
        <w:t xml:space="preserve"> the Maine Human Rights Act</w:t>
      </w:r>
      <w:r w:rsidRPr="0001347B">
        <w:rPr>
          <w:rFonts w:asciiTheme="minorHAnsi" w:hAnsiTheme="minorHAnsi"/>
          <w:sz w:val="28"/>
          <w:szCs w:val="28"/>
        </w:rPr>
        <w:t xml:space="preserve">, and if your request is reasonable, we will try to </w:t>
      </w:r>
      <w:r w:rsidR="006D155A" w:rsidRPr="0001347B">
        <w:rPr>
          <w:rFonts w:asciiTheme="minorHAnsi" w:hAnsiTheme="minorHAnsi"/>
          <w:sz w:val="28"/>
          <w:szCs w:val="28"/>
        </w:rPr>
        <w:t>approve</w:t>
      </w:r>
      <w:r w:rsidRPr="0001347B">
        <w:rPr>
          <w:rFonts w:asciiTheme="minorHAnsi" w:hAnsiTheme="minorHAnsi"/>
          <w:sz w:val="28"/>
          <w:szCs w:val="28"/>
        </w:rPr>
        <w:t xml:space="preserve"> </w:t>
      </w:r>
      <w:r w:rsidR="00B00E41" w:rsidRPr="0001347B">
        <w:rPr>
          <w:rFonts w:asciiTheme="minorHAnsi" w:hAnsiTheme="minorHAnsi"/>
          <w:sz w:val="28"/>
          <w:szCs w:val="28"/>
        </w:rPr>
        <w:t>it</w:t>
      </w:r>
      <w:r w:rsidRPr="0001347B">
        <w:rPr>
          <w:rFonts w:asciiTheme="minorHAnsi" w:hAnsiTheme="minorHAnsi"/>
          <w:sz w:val="28"/>
          <w:szCs w:val="28"/>
        </w:rPr>
        <w:t xml:space="preserve">. </w:t>
      </w:r>
    </w:p>
    <w:p w14:paraId="7C0787B9" w14:textId="77777777" w:rsidR="006D155A" w:rsidRPr="00F52C81" w:rsidRDefault="006D155A" w:rsidP="00ED2787">
      <w:pPr>
        <w:pStyle w:val="Default"/>
        <w:rPr>
          <w:rFonts w:asciiTheme="minorHAnsi" w:hAnsiTheme="minorHAnsi"/>
          <w:sz w:val="20"/>
          <w:szCs w:val="20"/>
        </w:rPr>
      </w:pPr>
    </w:p>
    <w:p w14:paraId="7F4E74AE" w14:textId="0F88AE40" w:rsidR="00ED2787" w:rsidRPr="0001347B" w:rsidRDefault="00B00E41" w:rsidP="00ED2787">
      <w:pPr>
        <w:pStyle w:val="Default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sz w:val="28"/>
          <w:szCs w:val="28"/>
        </w:rPr>
        <w:t xml:space="preserve">If you request </w:t>
      </w:r>
      <w:proofErr w:type="gramStart"/>
      <w:r w:rsidR="00073257" w:rsidRPr="0001347B">
        <w:rPr>
          <w:rFonts w:asciiTheme="minorHAnsi" w:hAnsiTheme="minorHAnsi"/>
          <w:sz w:val="28"/>
          <w:szCs w:val="28"/>
        </w:rPr>
        <w:t>a reasonable</w:t>
      </w:r>
      <w:proofErr w:type="gramEnd"/>
      <w:r w:rsidRPr="0001347B">
        <w:rPr>
          <w:rFonts w:asciiTheme="minorHAnsi" w:hAnsiTheme="minorHAnsi"/>
          <w:sz w:val="28"/>
          <w:szCs w:val="28"/>
        </w:rPr>
        <w:t xml:space="preserve"> accommodation, y</w:t>
      </w:r>
      <w:r w:rsidR="006D155A" w:rsidRPr="0001347B">
        <w:rPr>
          <w:rFonts w:asciiTheme="minorHAnsi" w:hAnsiTheme="minorHAnsi"/>
          <w:sz w:val="28"/>
          <w:szCs w:val="28"/>
        </w:rPr>
        <w:t>ou will get a response fr</w:t>
      </w:r>
      <w:r w:rsidRPr="0001347B">
        <w:rPr>
          <w:rFonts w:asciiTheme="minorHAnsi" w:hAnsiTheme="minorHAnsi"/>
          <w:sz w:val="28"/>
          <w:szCs w:val="28"/>
        </w:rPr>
        <w:t>o</w:t>
      </w:r>
      <w:r w:rsidR="006D155A" w:rsidRPr="0001347B">
        <w:rPr>
          <w:rFonts w:asciiTheme="minorHAnsi" w:hAnsiTheme="minorHAnsi"/>
          <w:sz w:val="28"/>
          <w:szCs w:val="28"/>
        </w:rPr>
        <w:t xml:space="preserve">m </w:t>
      </w:r>
      <w:r w:rsidR="00ED2787" w:rsidRPr="0001347B">
        <w:rPr>
          <w:rFonts w:asciiTheme="minorHAnsi" w:hAnsiTheme="minorHAnsi"/>
          <w:sz w:val="28"/>
          <w:szCs w:val="28"/>
        </w:rPr>
        <w:t xml:space="preserve">MaineHousing within 30 days. </w:t>
      </w:r>
    </w:p>
    <w:p w14:paraId="53ED8F09" w14:textId="77777777" w:rsidR="00ED2787" w:rsidRPr="00F52C81" w:rsidRDefault="00ED2787" w:rsidP="00ED2787">
      <w:pPr>
        <w:rPr>
          <w:rFonts w:asciiTheme="minorHAnsi" w:hAnsiTheme="minorHAnsi"/>
          <w:sz w:val="20"/>
          <w:szCs w:val="20"/>
        </w:rPr>
      </w:pPr>
    </w:p>
    <w:p w14:paraId="504809DA" w14:textId="14B44073" w:rsidR="00ED2787" w:rsidRPr="0001347B" w:rsidRDefault="00B00E41" w:rsidP="00F52C81">
      <w:pPr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 w:rsidRPr="0001347B">
        <w:rPr>
          <w:rFonts w:asciiTheme="minorHAnsi" w:hAnsiTheme="minorHAnsi"/>
          <w:color w:val="000000"/>
          <w:sz w:val="28"/>
          <w:szCs w:val="28"/>
        </w:rPr>
        <w:t>To get</w:t>
      </w:r>
      <w:r w:rsidR="006D155A" w:rsidRPr="0001347B">
        <w:rPr>
          <w:rFonts w:asciiTheme="minorHAnsi" w:hAnsiTheme="minorHAnsi"/>
          <w:color w:val="000000"/>
          <w:sz w:val="28"/>
          <w:szCs w:val="28"/>
        </w:rPr>
        <w:t xml:space="preserve"> a</w:t>
      </w:r>
      <w:r w:rsidR="00ED2787" w:rsidRPr="0001347B">
        <w:rPr>
          <w:rFonts w:asciiTheme="minorHAnsi" w:hAnsiTheme="minorHAnsi"/>
          <w:color w:val="000000"/>
          <w:sz w:val="28"/>
          <w:szCs w:val="28"/>
        </w:rPr>
        <w:t xml:space="preserve"> Reasonable Accommodation Request form:</w:t>
      </w:r>
    </w:p>
    <w:p w14:paraId="56DB0F8A" w14:textId="77777777" w:rsidR="00ED2787" w:rsidRPr="00F52C81" w:rsidRDefault="00ED2787" w:rsidP="00F52C81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D4276B8" w14:textId="0BA12DA2" w:rsidR="00ED2787" w:rsidRPr="0001347B" w:rsidRDefault="00ED2787" w:rsidP="00F52C8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b/>
          <w:bCs/>
          <w:sz w:val="28"/>
          <w:szCs w:val="28"/>
        </w:rPr>
        <w:t>Call:</w:t>
      </w:r>
      <w:r w:rsidRPr="0001347B">
        <w:rPr>
          <w:rFonts w:asciiTheme="minorHAnsi" w:hAnsiTheme="minorHAnsi"/>
          <w:sz w:val="28"/>
          <w:szCs w:val="28"/>
        </w:rPr>
        <w:t xml:space="preserve"> 866-357-4853 or (207) 624-5789 </w:t>
      </w:r>
    </w:p>
    <w:p w14:paraId="0E33C4F7" w14:textId="7E783CC7" w:rsidR="00ED2787" w:rsidRPr="0001347B" w:rsidRDefault="00ED2787" w:rsidP="00F52C8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b/>
          <w:bCs/>
          <w:sz w:val="28"/>
          <w:szCs w:val="28"/>
        </w:rPr>
        <w:t>Write to</w:t>
      </w:r>
      <w:r w:rsidRPr="0001347B">
        <w:rPr>
          <w:rFonts w:asciiTheme="minorHAnsi" w:hAnsiTheme="minorHAnsi"/>
          <w:sz w:val="28"/>
          <w:szCs w:val="28"/>
        </w:rPr>
        <w:t xml:space="preserve"> MaineHousing, HCV Department, 26 Edison Drive, M</w:t>
      </w:r>
      <w:r w:rsidR="00B00E41" w:rsidRPr="0001347B">
        <w:rPr>
          <w:rFonts w:asciiTheme="minorHAnsi" w:hAnsiTheme="minorHAnsi"/>
          <w:sz w:val="28"/>
          <w:szCs w:val="28"/>
        </w:rPr>
        <w:t>E</w:t>
      </w:r>
      <w:r w:rsidRPr="0001347B">
        <w:rPr>
          <w:rFonts w:asciiTheme="minorHAnsi" w:hAnsiTheme="minorHAnsi"/>
          <w:sz w:val="28"/>
          <w:szCs w:val="28"/>
        </w:rPr>
        <w:t xml:space="preserve"> 04330</w:t>
      </w:r>
    </w:p>
    <w:p w14:paraId="59F72B85" w14:textId="4EF71751" w:rsidR="00ED2787" w:rsidRPr="00F52C81" w:rsidRDefault="00ED2787" w:rsidP="00F52C8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b/>
          <w:bCs/>
          <w:sz w:val="28"/>
          <w:szCs w:val="28"/>
        </w:rPr>
        <w:t>Email</w:t>
      </w:r>
      <w:r w:rsidRPr="0001347B">
        <w:rPr>
          <w:rFonts w:asciiTheme="minorHAnsi" w:hAnsiTheme="minorHAnsi"/>
          <w:sz w:val="28"/>
          <w:szCs w:val="28"/>
        </w:rPr>
        <w:t xml:space="preserve"> </w:t>
      </w:r>
      <w:hyperlink r:id="rId8" w:history="1">
        <w:r w:rsidRPr="0001347B">
          <w:rPr>
            <w:rStyle w:val="Hyperlink"/>
            <w:rFonts w:asciiTheme="minorHAnsi" w:hAnsiTheme="minorHAnsi"/>
            <w:sz w:val="28"/>
            <w:szCs w:val="28"/>
          </w:rPr>
          <w:t>section8hcv@mainehousing.org</w:t>
        </w:r>
      </w:hyperlink>
    </w:p>
    <w:p w14:paraId="1B6B6F83" w14:textId="77777777" w:rsidR="00F52C81" w:rsidRPr="00F52C81" w:rsidRDefault="00F52C81" w:rsidP="00F52C81">
      <w:pPr>
        <w:pStyle w:val="ListParagraph"/>
        <w:spacing w:line="276" w:lineRule="auto"/>
        <w:rPr>
          <w:rFonts w:asciiTheme="minorHAnsi" w:hAnsiTheme="minorHAnsi"/>
          <w:sz w:val="20"/>
          <w:szCs w:val="20"/>
        </w:rPr>
      </w:pPr>
    </w:p>
    <w:p w14:paraId="289BCAC0" w14:textId="252A6583" w:rsidR="00B00E41" w:rsidRPr="0001347B" w:rsidRDefault="00ED2787" w:rsidP="00F52C81">
      <w:pPr>
        <w:spacing w:line="276" w:lineRule="auto"/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sz w:val="28"/>
          <w:szCs w:val="28"/>
        </w:rPr>
        <w:t xml:space="preserve">If you need help filling out a Reasonable Accommodation Request form, or if you </w:t>
      </w:r>
      <w:r w:rsidR="006D155A" w:rsidRPr="0001347B">
        <w:rPr>
          <w:rFonts w:asciiTheme="minorHAnsi" w:hAnsiTheme="minorHAnsi"/>
          <w:sz w:val="28"/>
          <w:szCs w:val="28"/>
        </w:rPr>
        <w:t>want to make the request</w:t>
      </w:r>
      <w:r w:rsidRPr="0001347B">
        <w:rPr>
          <w:rFonts w:asciiTheme="minorHAnsi" w:hAnsiTheme="minorHAnsi"/>
          <w:sz w:val="28"/>
          <w:szCs w:val="28"/>
        </w:rPr>
        <w:t xml:space="preserve"> in </w:t>
      </w:r>
      <w:r w:rsidR="006D155A" w:rsidRPr="0001347B">
        <w:rPr>
          <w:rFonts w:asciiTheme="minorHAnsi" w:hAnsiTheme="minorHAnsi"/>
          <w:sz w:val="28"/>
          <w:szCs w:val="28"/>
        </w:rPr>
        <w:t xml:space="preserve">another </w:t>
      </w:r>
      <w:r w:rsidRPr="0001347B">
        <w:rPr>
          <w:rFonts w:asciiTheme="minorHAnsi" w:hAnsiTheme="minorHAnsi"/>
          <w:sz w:val="28"/>
          <w:szCs w:val="28"/>
        </w:rPr>
        <w:t xml:space="preserve">way, please let us know. </w:t>
      </w:r>
      <w:r w:rsidR="0082786E">
        <w:rPr>
          <w:rFonts w:asciiTheme="minorHAnsi" w:hAnsiTheme="minorHAnsi"/>
          <w:sz w:val="28"/>
          <w:szCs w:val="28"/>
        </w:rPr>
        <w:t xml:space="preserve">The request may also be made by a family member, social worker or other person on </w:t>
      </w:r>
      <w:r w:rsidR="008A7BD0">
        <w:rPr>
          <w:rFonts w:asciiTheme="minorHAnsi" w:hAnsiTheme="minorHAnsi"/>
          <w:sz w:val="28"/>
          <w:szCs w:val="28"/>
        </w:rPr>
        <w:t xml:space="preserve">your </w:t>
      </w:r>
      <w:r w:rsidR="0082786E">
        <w:rPr>
          <w:rFonts w:asciiTheme="minorHAnsi" w:hAnsiTheme="minorHAnsi"/>
          <w:sz w:val="28"/>
          <w:szCs w:val="28"/>
        </w:rPr>
        <w:t>behalf.</w:t>
      </w:r>
    </w:p>
    <w:p w14:paraId="3EACA4F0" w14:textId="77777777" w:rsidR="00B00E41" w:rsidRPr="00F52C81" w:rsidRDefault="00B00E41" w:rsidP="00ED2787">
      <w:pPr>
        <w:rPr>
          <w:rFonts w:asciiTheme="minorHAnsi" w:hAnsiTheme="minorHAnsi"/>
          <w:sz w:val="20"/>
          <w:szCs w:val="20"/>
        </w:rPr>
      </w:pPr>
    </w:p>
    <w:p w14:paraId="1F6D5436" w14:textId="7BBDE2A4" w:rsidR="00ED2787" w:rsidRPr="0001347B" w:rsidRDefault="00ED2787" w:rsidP="00ED2787">
      <w:pPr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sz w:val="28"/>
          <w:szCs w:val="28"/>
        </w:rPr>
        <w:t xml:space="preserve">Any information you provide will be kept confidential. </w:t>
      </w:r>
    </w:p>
    <w:p w14:paraId="40445FE1" w14:textId="77777777" w:rsidR="00ED2787" w:rsidRPr="00F52C81" w:rsidRDefault="00ED2787" w:rsidP="00ED2787">
      <w:pPr>
        <w:rPr>
          <w:rFonts w:asciiTheme="minorHAnsi" w:hAnsiTheme="minorHAnsi"/>
          <w:sz w:val="20"/>
          <w:szCs w:val="20"/>
        </w:rPr>
      </w:pPr>
    </w:p>
    <w:p w14:paraId="7A1D50F9" w14:textId="77777777" w:rsidR="00F52C81" w:rsidRPr="00F52C81" w:rsidRDefault="00F52C81" w:rsidP="00F52C81">
      <w:pPr>
        <w:rPr>
          <w:rFonts w:asciiTheme="minorHAnsi" w:hAnsiTheme="minorHAnsi"/>
          <w:sz w:val="28"/>
          <w:szCs w:val="28"/>
        </w:rPr>
      </w:pPr>
      <w:r w:rsidRPr="00F52C81">
        <w:rPr>
          <w:rFonts w:asciiTheme="minorHAnsi" w:hAnsiTheme="minorHAnsi"/>
          <w:sz w:val="28"/>
          <w:szCs w:val="28"/>
        </w:rPr>
        <w:t xml:space="preserve">MaineHousing might need more verification from the disabled person’s healthcare provider about the relationship between the request and the person’s disability.  </w:t>
      </w:r>
    </w:p>
    <w:p w14:paraId="51B84FF3" w14:textId="77777777" w:rsidR="00F52C81" w:rsidRPr="00F52C81" w:rsidRDefault="00F52C81" w:rsidP="00F52C81">
      <w:pPr>
        <w:rPr>
          <w:rFonts w:asciiTheme="minorHAnsi" w:hAnsiTheme="minorHAnsi"/>
          <w:sz w:val="20"/>
          <w:szCs w:val="20"/>
        </w:rPr>
      </w:pPr>
    </w:p>
    <w:p w14:paraId="6014F81E" w14:textId="26E001E8" w:rsidR="008A7BD0" w:rsidRDefault="00F52C81" w:rsidP="00F52C81">
      <w:pPr>
        <w:rPr>
          <w:rFonts w:asciiTheme="minorHAnsi" w:hAnsiTheme="minorHAnsi"/>
          <w:sz w:val="28"/>
          <w:szCs w:val="28"/>
        </w:rPr>
      </w:pPr>
      <w:r w:rsidRPr="00F52C81">
        <w:rPr>
          <w:rFonts w:asciiTheme="minorHAnsi" w:hAnsiTheme="minorHAnsi"/>
          <w:sz w:val="28"/>
          <w:szCs w:val="28"/>
        </w:rPr>
        <w:t xml:space="preserve">If more information is needed MaineHousing will </w:t>
      </w:r>
      <w:proofErr w:type="gramStart"/>
      <w:r w:rsidRPr="00F52C81">
        <w:rPr>
          <w:rFonts w:asciiTheme="minorHAnsi" w:hAnsiTheme="minorHAnsi"/>
          <w:sz w:val="28"/>
          <w:szCs w:val="28"/>
        </w:rPr>
        <w:t>contact</w:t>
      </w:r>
      <w:proofErr w:type="gramEnd"/>
      <w:r w:rsidRPr="00F52C81">
        <w:rPr>
          <w:rFonts w:asciiTheme="minorHAnsi" w:hAnsiTheme="minorHAnsi"/>
          <w:sz w:val="28"/>
          <w:szCs w:val="28"/>
        </w:rPr>
        <w:t xml:space="preserve"> you and provide another form for you to complete.</w:t>
      </w:r>
    </w:p>
    <w:p w14:paraId="18FA784A" w14:textId="77777777" w:rsidR="008A7BD0" w:rsidRPr="00F52C81" w:rsidRDefault="008A7BD0" w:rsidP="00ED2787">
      <w:pPr>
        <w:rPr>
          <w:rFonts w:asciiTheme="minorHAnsi" w:hAnsiTheme="minorHAnsi"/>
          <w:sz w:val="20"/>
          <w:szCs w:val="20"/>
        </w:rPr>
      </w:pPr>
    </w:p>
    <w:p w14:paraId="01202E7F" w14:textId="0B8A9F7B" w:rsidR="00ED2787" w:rsidRPr="0001347B" w:rsidRDefault="0001347B" w:rsidP="00ED2787">
      <w:pPr>
        <w:rPr>
          <w:rFonts w:asciiTheme="minorHAnsi" w:hAnsiTheme="minorHAnsi"/>
          <w:sz w:val="28"/>
          <w:szCs w:val="28"/>
        </w:rPr>
      </w:pPr>
      <w:r w:rsidRPr="0001347B">
        <w:rPr>
          <w:rFonts w:asciiTheme="minorHAnsi" w:hAnsiTheme="minorHAnsi"/>
          <w:sz w:val="28"/>
          <w:szCs w:val="28"/>
        </w:rPr>
        <w:t xml:space="preserve">For more information on MaineHousing’s Reasonable Accommodation policy and procedures </w:t>
      </w:r>
      <w:r w:rsidR="00B3313D">
        <w:rPr>
          <w:rFonts w:asciiTheme="minorHAnsi" w:hAnsiTheme="minorHAnsi"/>
          <w:sz w:val="28"/>
          <w:szCs w:val="28"/>
        </w:rPr>
        <w:t>see Chapter 2 of the Housing Choice Voucher Administrative Plan at</w:t>
      </w:r>
      <w:r w:rsidRPr="0001347B">
        <w:rPr>
          <w:rFonts w:asciiTheme="minorHAnsi" w:hAnsiTheme="minorHAnsi"/>
          <w:sz w:val="28"/>
          <w:szCs w:val="28"/>
        </w:rPr>
        <w:t xml:space="preserve"> www.mainehousing.com</w:t>
      </w:r>
    </w:p>
    <w:sectPr w:rsidR="00ED2787" w:rsidRPr="0001347B" w:rsidSect="00F52C81">
      <w:headerReference w:type="first" r:id="rId9"/>
      <w:footerReference w:type="first" r:id="rId10"/>
      <w:pgSz w:w="12240" w:h="15840" w:code="1"/>
      <w:pgMar w:top="1440" w:right="1440" w:bottom="126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107FA" w14:textId="77777777" w:rsidR="00902586" w:rsidRDefault="00902586" w:rsidP="00B069E0">
      <w:r>
        <w:separator/>
      </w:r>
    </w:p>
  </w:endnote>
  <w:endnote w:type="continuationSeparator" w:id="0">
    <w:p w14:paraId="0EDD30A8" w14:textId="77777777" w:rsidR="00902586" w:rsidRDefault="00902586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FDA5" w14:textId="77777777"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 wp14:anchorId="16AFB657" wp14:editId="6DF2E38C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66896060" name="Picture 166896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A1057B1" wp14:editId="0000CF16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EA66AB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">
                <v:imagedata r:id="rId3" o:title="MSHA_letterhead-footer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E889" w14:textId="77777777" w:rsidR="00902586" w:rsidRDefault="00902586" w:rsidP="00B069E0">
      <w:r>
        <w:separator/>
      </w:r>
    </w:p>
  </w:footnote>
  <w:footnote w:type="continuationSeparator" w:id="0">
    <w:p w14:paraId="61DDC3E3" w14:textId="77777777" w:rsidR="00902586" w:rsidRDefault="00902586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6871" w14:textId="77777777"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 wp14:anchorId="2A03788E" wp14:editId="623497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1924128596" name="Picture 192412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3500D"/>
    <w:multiLevelType w:val="hybridMultilevel"/>
    <w:tmpl w:val="ACC6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8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87"/>
    <w:rsid w:val="0001347B"/>
    <w:rsid w:val="00073257"/>
    <w:rsid w:val="000C4141"/>
    <w:rsid w:val="000C6319"/>
    <w:rsid w:val="00116D37"/>
    <w:rsid w:val="001C35CF"/>
    <w:rsid w:val="00213A97"/>
    <w:rsid w:val="002B5D44"/>
    <w:rsid w:val="003803F6"/>
    <w:rsid w:val="003A6FA2"/>
    <w:rsid w:val="00403669"/>
    <w:rsid w:val="004322E8"/>
    <w:rsid w:val="00487800"/>
    <w:rsid w:val="00491FFF"/>
    <w:rsid w:val="00501A59"/>
    <w:rsid w:val="00513056"/>
    <w:rsid w:val="00544D40"/>
    <w:rsid w:val="005824FA"/>
    <w:rsid w:val="005C00B7"/>
    <w:rsid w:val="005C1787"/>
    <w:rsid w:val="006D155A"/>
    <w:rsid w:val="00743CDB"/>
    <w:rsid w:val="007D07E9"/>
    <w:rsid w:val="007F113E"/>
    <w:rsid w:val="0082786E"/>
    <w:rsid w:val="008A7BD0"/>
    <w:rsid w:val="008B338E"/>
    <w:rsid w:val="008D329D"/>
    <w:rsid w:val="00900161"/>
    <w:rsid w:val="00902586"/>
    <w:rsid w:val="0092574F"/>
    <w:rsid w:val="00A14187"/>
    <w:rsid w:val="00A72092"/>
    <w:rsid w:val="00AC6559"/>
    <w:rsid w:val="00AE4A19"/>
    <w:rsid w:val="00B00E41"/>
    <w:rsid w:val="00B069E0"/>
    <w:rsid w:val="00B3313D"/>
    <w:rsid w:val="00C26A7C"/>
    <w:rsid w:val="00C83B61"/>
    <w:rsid w:val="00CA679C"/>
    <w:rsid w:val="00CC45FC"/>
    <w:rsid w:val="00DD1C21"/>
    <w:rsid w:val="00E240FD"/>
    <w:rsid w:val="00EA26D9"/>
    <w:rsid w:val="00EB6A9D"/>
    <w:rsid w:val="00EC53DC"/>
    <w:rsid w:val="00ED2787"/>
    <w:rsid w:val="00EE1930"/>
    <w:rsid w:val="00F52C81"/>
    <w:rsid w:val="00F637A1"/>
    <w:rsid w:val="00FB3FBD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5A24186E"/>
  <w15:docId w15:val="{0625CC3E-5E2B-4B6E-9E02-4DEC1BE5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9D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27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787"/>
    <w:rPr>
      <w:color w:val="4958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7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786E"/>
    <w:rPr>
      <w:rFonts w:ascii="Garamond" w:hAnsi="Garamon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7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86E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86E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8hcv@mainehous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head\MaineHousing%20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49DA-C9AD-4F87-9DBE-FF581C44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MaineHousing HCV B&amp;W</Template>
  <TotalTime>1</TotalTime>
  <Pages>1</Pages>
  <Words>290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2</cp:revision>
  <cp:lastPrinted>2025-07-31T19:15:00Z</cp:lastPrinted>
  <dcterms:created xsi:type="dcterms:W3CDTF">2025-09-10T13:22:00Z</dcterms:created>
  <dcterms:modified xsi:type="dcterms:W3CDTF">2025-09-10T13:22:00Z</dcterms:modified>
</cp:coreProperties>
</file>