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B5D" w:rsidRPr="00A45189" w:rsidRDefault="00525B5D" w:rsidP="00525B5D">
      <w:pPr>
        <w:jc w:val="center"/>
        <w:rPr>
          <w:rFonts w:asciiTheme="minorHAnsi" w:hAnsiTheme="minorHAnsi"/>
          <w:b/>
          <w:sz w:val="36"/>
        </w:rPr>
      </w:pPr>
      <w:r w:rsidRPr="00A45189">
        <w:rPr>
          <w:rFonts w:asciiTheme="minorHAnsi" w:hAnsiTheme="minorHAnsi"/>
          <w:b/>
          <w:sz w:val="36"/>
        </w:rPr>
        <w:t xml:space="preserve">Applicant/Participant </w:t>
      </w:r>
      <w:r>
        <w:rPr>
          <w:rFonts w:asciiTheme="minorHAnsi" w:hAnsiTheme="minorHAnsi"/>
          <w:b/>
          <w:sz w:val="36"/>
        </w:rPr>
        <w:t>Voucher Extension Request</w:t>
      </w:r>
    </w:p>
    <w:p w:rsidR="00525B5D" w:rsidRDefault="00525B5D" w:rsidP="00525B5D">
      <w:pPr>
        <w:rPr>
          <w:rFonts w:asciiTheme="minorHAnsi" w:hAnsiTheme="minorHAnsi"/>
        </w:rPr>
      </w:pPr>
    </w:p>
    <w:tbl>
      <w:tblPr>
        <w:tblStyle w:val="TableGrid"/>
        <w:tblW w:w="9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90"/>
        <w:gridCol w:w="3240"/>
        <w:gridCol w:w="445"/>
        <w:gridCol w:w="2167"/>
      </w:tblGrid>
      <w:tr w:rsidR="00525B5D" w:rsidTr="00A264B8">
        <w:trPr>
          <w:trHeight w:val="864"/>
        </w:trPr>
        <w:tc>
          <w:tcPr>
            <w:tcW w:w="3960" w:type="dxa"/>
            <w:gridSpan w:val="2"/>
            <w:vAlign w:val="bottom"/>
          </w:tcPr>
          <w:p w:rsidR="00525B5D" w:rsidRPr="00911DD2" w:rsidRDefault="00525B5D" w:rsidP="00A264B8">
            <w:pPr>
              <w:rPr>
                <w:rFonts w:asciiTheme="minorHAnsi" w:hAnsiTheme="minorHAnsi"/>
                <w:b/>
              </w:rPr>
            </w:pPr>
            <w:r w:rsidRPr="00911DD2">
              <w:rPr>
                <w:rFonts w:asciiTheme="minorHAnsi" w:hAnsiTheme="minorHAnsi"/>
                <w:b/>
                <w:sz w:val="28"/>
              </w:rPr>
              <w:t>Head of Household Name:</w:t>
            </w:r>
          </w:p>
        </w:tc>
        <w:tc>
          <w:tcPr>
            <w:tcW w:w="5852" w:type="dxa"/>
            <w:gridSpan w:val="3"/>
            <w:tcBorders>
              <w:bottom w:val="single" w:sz="4" w:space="0" w:color="auto"/>
            </w:tcBorders>
            <w:vAlign w:val="bottom"/>
          </w:tcPr>
          <w:p w:rsidR="00525B5D" w:rsidRDefault="00525B5D" w:rsidP="00A264B8">
            <w:pPr>
              <w:rPr>
                <w:rFonts w:asciiTheme="minorHAnsi" w:hAnsiTheme="minorHAnsi"/>
              </w:rPr>
            </w:pPr>
          </w:p>
        </w:tc>
      </w:tr>
      <w:tr w:rsidR="00525B5D" w:rsidTr="00A264B8">
        <w:trPr>
          <w:trHeight w:val="20"/>
        </w:trPr>
        <w:tc>
          <w:tcPr>
            <w:tcW w:w="9812" w:type="dxa"/>
            <w:gridSpan w:val="5"/>
            <w:tcBorders>
              <w:bottom w:val="single" w:sz="4" w:space="0" w:color="auto"/>
            </w:tcBorders>
            <w:vAlign w:val="bottom"/>
          </w:tcPr>
          <w:p w:rsidR="00525B5D" w:rsidRDefault="00525B5D" w:rsidP="00A264B8">
            <w:pPr>
              <w:rPr>
                <w:rFonts w:asciiTheme="minorHAnsi" w:hAnsiTheme="minorHAnsi"/>
              </w:rPr>
            </w:pPr>
          </w:p>
        </w:tc>
      </w:tr>
      <w:tr w:rsidR="00525B5D" w:rsidTr="00A264B8">
        <w:trPr>
          <w:trHeight w:val="6709"/>
        </w:trPr>
        <w:tc>
          <w:tcPr>
            <w:tcW w:w="9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B5D" w:rsidRPr="00911DD2" w:rsidRDefault="00525B5D" w:rsidP="00A264B8">
            <w:pPr>
              <w:spacing w:before="240"/>
              <w:rPr>
                <w:rFonts w:asciiTheme="minorHAnsi" w:hAnsiTheme="minorHAnsi"/>
                <w:b/>
              </w:rPr>
            </w:pPr>
            <w:r w:rsidRPr="00911DD2">
              <w:rPr>
                <w:rFonts w:asciiTheme="minorHAnsi" w:hAnsiTheme="minorHAnsi"/>
                <w:b/>
                <w:sz w:val="28"/>
              </w:rPr>
              <w:t>Why do you need more search time?</w:t>
            </w:r>
          </w:p>
        </w:tc>
      </w:tr>
      <w:tr w:rsidR="00525B5D" w:rsidTr="00A264B8">
        <w:trPr>
          <w:trHeight w:val="720"/>
        </w:trPr>
        <w:tc>
          <w:tcPr>
            <w:tcW w:w="9812" w:type="dxa"/>
            <w:gridSpan w:val="5"/>
            <w:tcBorders>
              <w:top w:val="single" w:sz="4" w:space="0" w:color="auto"/>
            </w:tcBorders>
            <w:vAlign w:val="center"/>
          </w:tcPr>
          <w:p w:rsidR="00525B5D" w:rsidRPr="00E51257" w:rsidRDefault="00525B5D" w:rsidP="00A264B8">
            <w:pPr>
              <w:jc w:val="center"/>
              <w:rPr>
                <w:rFonts w:asciiTheme="minorHAnsi" w:hAnsiTheme="minorHAnsi"/>
                <w:b/>
                <w:sz w:val="28"/>
              </w:rPr>
            </w:pPr>
            <w:r>
              <w:rPr>
                <w:rFonts w:asciiTheme="minorHAnsi" w:hAnsiTheme="minorHAnsi"/>
                <w:b/>
              </w:rPr>
              <w:t>***</w:t>
            </w:r>
            <w:r w:rsidRPr="00E51257">
              <w:rPr>
                <w:rFonts w:asciiTheme="minorHAnsi" w:hAnsiTheme="minorHAnsi"/>
                <w:b/>
              </w:rPr>
              <w:t>Please attach search log and/or other supporting documents</w:t>
            </w:r>
            <w:r>
              <w:rPr>
                <w:rFonts w:asciiTheme="minorHAnsi" w:hAnsiTheme="minorHAnsi"/>
                <w:b/>
              </w:rPr>
              <w:t>***</w:t>
            </w:r>
          </w:p>
          <w:p w:rsidR="00525B5D" w:rsidRDefault="00525B5D" w:rsidP="00A264B8">
            <w:pPr>
              <w:jc w:val="center"/>
              <w:rPr>
                <w:rFonts w:asciiTheme="minorHAnsi" w:hAnsiTheme="minorHAnsi"/>
                <w:sz w:val="28"/>
              </w:rPr>
            </w:pPr>
          </w:p>
        </w:tc>
      </w:tr>
      <w:tr w:rsidR="00525B5D" w:rsidTr="00A264B8">
        <w:trPr>
          <w:trHeight w:val="576"/>
        </w:trPr>
        <w:tc>
          <w:tcPr>
            <w:tcW w:w="3870" w:type="dxa"/>
            <w:vMerge w:val="restart"/>
            <w:vAlign w:val="center"/>
          </w:tcPr>
          <w:p w:rsidR="00525B5D" w:rsidRPr="00A95F87" w:rsidRDefault="00525B5D" w:rsidP="00A264B8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</w:rPr>
              <w:t>Household c</w:t>
            </w:r>
            <w:r w:rsidRPr="009B3E2C">
              <w:rPr>
                <w:rFonts w:asciiTheme="minorHAnsi" w:hAnsiTheme="minorHAnsi"/>
              </w:rPr>
              <w:t>ontact info for follow up:</w:t>
            </w:r>
          </w:p>
        </w:tc>
        <w:tc>
          <w:tcPr>
            <w:tcW w:w="5942" w:type="dxa"/>
            <w:gridSpan w:val="4"/>
            <w:tcBorders>
              <w:bottom w:val="single" w:sz="4" w:space="0" w:color="auto"/>
            </w:tcBorders>
            <w:vAlign w:val="bottom"/>
          </w:tcPr>
          <w:p w:rsidR="00525B5D" w:rsidRPr="00911DD2" w:rsidRDefault="00525B5D" w:rsidP="00A264B8">
            <w:pPr>
              <w:rPr>
                <w:rFonts w:asciiTheme="minorHAnsi" w:hAnsiTheme="minorHAnsi"/>
                <w:b/>
              </w:rPr>
            </w:pPr>
            <w:r w:rsidRPr="00911DD2">
              <w:rPr>
                <w:rFonts w:asciiTheme="minorHAnsi" w:hAnsiTheme="minorHAnsi"/>
                <w:b/>
              </w:rPr>
              <w:t>Phone:</w:t>
            </w:r>
          </w:p>
        </w:tc>
      </w:tr>
      <w:tr w:rsidR="00525B5D" w:rsidTr="00A264B8">
        <w:trPr>
          <w:trHeight w:val="576"/>
        </w:trPr>
        <w:tc>
          <w:tcPr>
            <w:tcW w:w="3870" w:type="dxa"/>
            <w:vMerge/>
            <w:tcBorders>
              <w:top w:val="single" w:sz="4" w:space="0" w:color="auto"/>
            </w:tcBorders>
          </w:tcPr>
          <w:p w:rsidR="00525B5D" w:rsidRPr="00A95F87" w:rsidRDefault="00525B5D" w:rsidP="00A264B8">
            <w:pPr>
              <w:rPr>
                <w:rFonts w:asciiTheme="minorHAnsi" w:hAnsiTheme="minorHAnsi"/>
                <w:sz w:val="28"/>
              </w:rPr>
            </w:pPr>
          </w:p>
        </w:tc>
        <w:tc>
          <w:tcPr>
            <w:tcW w:w="594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5B5D" w:rsidRPr="00911DD2" w:rsidRDefault="00525B5D" w:rsidP="00A264B8">
            <w:pPr>
              <w:rPr>
                <w:rFonts w:asciiTheme="minorHAnsi" w:hAnsiTheme="minorHAnsi"/>
                <w:b/>
              </w:rPr>
            </w:pPr>
            <w:r w:rsidRPr="00911DD2">
              <w:rPr>
                <w:rFonts w:asciiTheme="minorHAnsi" w:hAnsiTheme="minorHAnsi"/>
                <w:b/>
              </w:rPr>
              <w:t>Email:</w:t>
            </w:r>
          </w:p>
        </w:tc>
      </w:tr>
      <w:tr w:rsidR="00525B5D" w:rsidTr="00A264B8">
        <w:trPr>
          <w:trHeight w:val="720"/>
        </w:trPr>
        <w:tc>
          <w:tcPr>
            <w:tcW w:w="7200" w:type="dxa"/>
            <w:gridSpan w:val="3"/>
            <w:tcBorders>
              <w:bottom w:val="single" w:sz="4" w:space="0" w:color="auto"/>
            </w:tcBorders>
          </w:tcPr>
          <w:p w:rsidR="00525B5D" w:rsidRDefault="00525B5D" w:rsidP="00A264B8">
            <w:pPr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  <w:tc>
          <w:tcPr>
            <w:tcW w:w="445" w:type="dxa"/>
          </w:tcPr>
          <w:p w:rsidR="00525B5D" w:rsidRDefault="00525B5D" w:rsidP="00A264B8">
            <w:pPr>
              <w:rPr>
                <w:rFonts w:asciiTheme="minorHAnsi" w:hAnsiTheme="minorHAnsi"/>
              </w:rPr>
            </w:pP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:rsidR="00525B5D" w:rsidRDefault="00525B5D" w:rsidP="00A264B8">
            <w:pPr>
              <w:rPr>
                <w:rFonts w:asciiTheme="minorHAnsi" w:hAnsiTheme="minorHAnsi"/>
              </w:rPr>
            </w:pPr>
          </w:p>
        </w:tc>
      </w:tr>
      <w:tr w:rsidR="00525B5D" w:rsidTr="00A264B8">
        <w:trPr>
          <w:trHeight w:val="144"/>
        </w:trPr>
        <w:tc>
          <w:tcPr>
            <w:tcW w:w="7200" w:type="dxa"/>
            <w:gridSpan w:val="3"/>
            <w:tcBorders>
              <w:top w:val="single" w:sz="4" w:space="0" w:color="auto"/>
            </w:tcBorders>
          </w:tcPr>
          <w:p w:rsidR="00525B5D" w:rsidRPr="00911DD2" w:rsidRDefault="00525B5D" w:rsidP="00A264B8">
            <w:pPr>
              <w:rPr>
                <w:rFonts w:asciiTheme="minorHAnsi" w:hAnsiTheme="minorHAnsi"/>
                <w:b/>
              </w:rPr>
            </w:pPr>
            <w:r w:rsidRPr="00911DD2">
              <w:rPr>
                <w:rFonts w:asciiTheme="minorHAnsi" w:hAnsiTheme="minorHAnsi"/>
                <w:b/>
              </w:rPr>
              <w:t>Head of Household Signature</w:t>
            </w:r>
          </w:p>
        </w:tc>
        <w:tc>
          <w:tcPr>
            <w:tcW w:w="445" w:type="dxa"/>
          </w:tcPr>
          <w:p w:rsidR="00525B5D" w:rsidRPr="00E51257" w:rsidRDefault="00525B5D" w:rsidP="00A264B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67" w:type="dxa"/>
            <w:tcBorders>
              <w:top w:val="single" w:sz="4" w:space="0" w:color="auto"/>
            </w:tcBorders>
          </w:tcPr>
          <w:p w:rsidR="00525B5D" w:rsidRPr="00911DD2" w:rsidRDefault="00525B5D" w:rsidP="00A264B8">
            <w:pPr>
              <w:rPr>
                <w:rFonts w:asciiTheme="minorHAnsi" w:hAnsiTheme="minorHAnsi"/>
                <w:b/>
              </w:rPr>
            </w:pPr>
            <w:r w:rsidRPr="00911DD2">
              <w:rPr>
                <w:rFonts w:asciiTheme="minorHAnsi" w:hAnsiTheme="minorHAnsi"/>
                <w:b/>
              </w:rPr>
              <w:t>Date</w:t>
            </w:r>
          </w:p>
        </w:tc>
      </w:tr>
    </w:tbl>
    <w:p w:rsidR="0092574F" w:rsidRPr="00487800" w:rsidRDefault="0092574F" w:rsidP="00525B5D"/>
    <w:sectPr w:rsidR="0092574F" w:rsidRPr="00487800" w:rsidSect="001C35CF">
      <w:headerReference w:type="first" r:id="rId6"/>
      <w:footerReference w:type="first" r:id="rId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B5D" w:rsidRDefault="00525B5D" w:rsidP="00B069E0">
      <w:r>
        <w:separator/>
      </w:r>
    </w:p>
  </w:endnote>
  <w:endnote w:type="continuationSeparator" w:id="0">
    <w:p w:rsidR="00525B5D" w:rsidRDefault="00525B5D" w:rsidP="00B06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092" w:rsidRPr="00B069E0" w:rsidRDefault="005824FA" w:rsidP="001C35CF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Theme="minorHAnsi" w:hAnsiTheme="minorHAnsi"/>
      </w:rPr>
    </w:pPr>
    <w:r>
      <w:rPr>
        <w:rFonts w:asciiTheme="minorHAnsi" w:hAnsiTheme="minorHAnsi"/>
        <w:noProof/>
      </w:rPr>
      <w:drawing>
        <wp:anchor distT="0" distB="0" distL="114300" distR="114300" simplePos="0" relativeHeight="251661311" behindDoc="1" locked="0" layoutInCell="1" allowOverlap="1">
          <wp:simplePos x="0" y="0"/>
          <wp:positionH relativeFrom="page">
            <wp:posOffset>21265</wp:posOffset>
          </wp:positionH>
          <wp:positionV relativeFrom="page">
            <wp:posOffset>9441712</wp:posOffset>
          </wp:positionV>
          <wp:extent cx="7733345" cy="60350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 MaineHousing Letterhead footer - 26 Edison Drive - HC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3345" cy="603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6A7C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9615805</wp:posOffset>
              </wp:positionV>
              <wp:extent cx="7782560" cy="602615"/>
              <wp:effectExtent l="0" t="0" r="8890" b="6985"/>
              <wp:wrapNone/>
              <wp:docPr id="328" name="Group 3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782560" cy="602615"/>
                        <a:chOff x="0" y="0"/>
                        <a:chExt cx="7782448" cy="602901"/>
                      </a:xfrm>
                    </wpg:grpSpPr>
                    <pic:pic xmlns:pic="http://schemas.openxmlformats.org/drawingml/2006/picture">
                      <pic:nvPicPr>
                        <pic:cNvPr id="9" name="Picture 10" descr="H:\New Logos from Lapchick\New MaineHousing Logos 2006 combined with the latest versions\for letterhead template\MSHA_letterhead-footer.png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2448" cy="6029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327" name="Rectangle 327"/>
                      <wps:cNvSpPr/>
                      <wps:spPr>
                        <a:xfrm>
                          <a:off x="236136" y="200967"/>
                          <a:ext cx="2547257" cy="2160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A29821" id="Group 328" o:spid="_x0000_s1026" style="position:absolute;margin-left:-.35pt;margin-top:757.15pt;width:612.8pt;height:47.45pt;z-index:251662336" coordsize="77824,60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style="position:absolute;width:77824;height:6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">
                <v:imagedata r:id="rId3" o:title="MSHA_letterhead-footer"/>
                <v:path arrowok="t"/>
              </v:shape>
              <v:rect id="Rectangle 327" o:spid="_x0000_s1028" style="position:absolute;left:2361;top:2009;width:25472;height: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" fillcolor="white [3212]" stroked="f" strokeweight="2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B5D" w:rsidRDefault="00525B5D" w:rsidP="00B069E0">
      <w:r>
        <w:separator/>
      </w:r>
    </w:p>
  </w:footnote>
  <w:footnote w:type="continuationSeparator" w:id="0">
    <w:p w:rsidR="00525B5D" w:rsidRDefault="00525B5D" w:rsidP="00B06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092" w:rsidRPr="00B069E0" w:rsidRDefault="00EC53DC" w:rsidP="001C35CF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1440"/>
      <w:rPr>
        <w:rFonts w:asciiTheme="minorHAnsi" w:hAnsiTheme="minorHAnsi"/>
        <w:noProof/>
      </w:rPr>
    </w:pPr>
    <w:r>
      <w:rPr>
        <w:rFonts w:asciiTheme="minorHAnsi" w:hAnsiTheme="minorHAnsi"/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3327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0 MaineHousing Letterhead Header B&amp;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332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B5D"/>
    <w:rsid w:val="000C4141"/>
    <w:rsid w:val="00116D37"/>
    <w:rsid w:val="001C35CF"/>
    <w:rsid w:val="00213A97"/>
    <w:rsid w:val="002B5D44"/>
    <w:rsid w:val="003A6FA2"/>
    <w:rsid w:val="004322E8"/>
    <w:rsid w:val="00487800"/>
    <w:rsid w:val="00501A59"/>
    <w:rsid w:val="00513056"/>
    <w:rsid w:val="00525B5D"/>
    <w:rsid w:val="00544D40"/>
    <w:rsid w:val="005824FA"/>
    <w:rsid w:val="005C00B7"/>
    <w:rsid w:val="005C1787"/>
    <w:rsid w:val="00743CDB"/>
    <w:rsid w:val="007D07E9"/>
    <w:rsid w:val="008B338E"/>
    <w:rsid w:val="008D329D"/>
    <w:rsid w:val="00900161"/>
    <w:rsid w:val="0092574F"/>
    <w:rsid w:val="00A14187"/>
    <w:rsid w:val="00A72092"/>
    <w:rsid w:val="00AC6559"/>
    <w:rsid w:val="00B069E0"/>
    <w:rsid w:val="00C26A7C"/>
    <w:rsid w:val="00CA679C"/>
    <w:rsid w:val="00CC45FC"/>
    <w:rsid w:val="00DD1C21"/>
    <w:rsid w:val="00EB6A9D"/>
    <w:rsid w:val="00EC53DC"/>
    <w:rsid w:val="00EE1930"/>
    <w:rsid w:val="00F637A1"/>
    <w:rsid w:val="00FD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4:docId w14:val="36759D6C"/>
  <w15:docId w15:val="{6D6A5C27-35D2-4875-99BD-30D4BF5A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B5D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C45FC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Header">
    <w:name w:val="header"/>
    <w:basedOn w:val="Normal"/>
    <w:rsid w:val="005130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305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1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C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5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ug-fileserver4\supp\office\templates\Word\Letters%20&amp;%20Faxes\LetterheadMaineHousingHCV%20B&amp;W.dotx" TargetMode="External"/></Relationships>
</file>

<file path=word/theme/theme1.xml><?xml version="1.0" encoding="utf-8"?>
<a:theme xmlns:a="http://schemas.openxmlformats.org/drawingml/2006/main" name="MaineHousing">
  <a:themeElements>
    <a:clrScheme name="MaineHousingNew">
      <a:dk1>
        <a:srgbClr val="000000"/>
      </a:dk1>
      <a:lt1>
        <a:srgbClr val="FFFFFF"/>
      </a:lt1>
      <a:dk2>
        <a:srgbClr val="495869"/>
      </a:dk2>
      <a:lt2>
        <a:srgbClr val="EEECE1"/>
      </a:lt2>
      <a:accent1>
        <a:srgbClr val="495869"/>
      </a:accent1>
      <a:accent2>
        <a:srgbClr val="8AAF8E"/>
      </a:accent2>
      <a:accent3>
        <a:srgbClr val="F3C766"/>
      </a:accent3>
      <a:accent4>
        <a:srgbClr val="8CBDC8"/>
      </a:accent4>
      <a:accent5>
        <a:srgbClr val="899AAD"/>
      </a:accent5>
      <a:accent6>
        <a:srgbClr val="B9CFBB"/>
      </a:accent6>
      <a:hlink>
        <a:srgbClr val="495869"/>
      </a:hlink>
      <a:folHlink>
        <a:srgbClr val="8AAF8E"/>
      </a:folHlink>
    </a:clrScheme>
    <a:fontScheme name="MaineHousing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LetterheadMaineHousingHCV B&amp;W</Template>
  <TotalTime>1</TotalTime>
  <Pages>1</Pages>
  <Words>36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 State Housing Authority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Johnson</dc:creator>
  <cp:keywords/>
  <dc:description/>
  <cp:lastModifiedBy>Sarah Johnson</cp:lastModifiedBy>
  <cp:revision>1</cp:revision>
  <cp:lastPrinted>2020-03-24T14:47:00Z</cp:lastPrinted>
  <dcterms:created xsi:type="dcterms:W3CDTF">2020-06-26T13:01:00Z</dcterms:created>
  <dcterms:modified xsi:type="dcterms:W3CDTF">2020-06-26T13:02:00Z</dcterms:modified>
</cp:coreProperties>
</file>